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6EBA" w:rsidR="0096706B" w:rsidP="00BD6265" w:rsidRDefault="00055E96" w14:paraId="5CE5D453" w14:textId="44CD9AF8">
      <w:pPr>
        <w:rPr>
          <w:rFonts w:ascii="Aptos" w:hAnsi="Aptos"/>
          <w:lang w:val="nl-NL"/>
        </w:rPr>
      </w:pPr>
      <w:r w:rsidRPr="00D76EBA">
        <w:rPr>
          <w:rFonts w:ascii="Aptos" w:hAnsi="Aptos"/>
          <w:b/>
          <w:sz w:val="36"/>
          <w:lang w:val="nl-NL"/>
        </w:rPr>
        <w:t>Begroting – voorcalculatie - kostenberekening</w:t>
      </w:r>
    </w:p>
    <w:p w:rsidRPr="00D76EBA" w:rsidR="009C2E1B" w:rsidP="009C2E1B" w:rsidRDefault="009C2E1B" w14:paraId="21F468BA" w14:textId="77777777">
      <w:pPr>
        <w:rPr>
          <w:rFonts w:ascii="Aptos" w:hAnsi="Aptos"/>
          <w:b/>
          <w:bCs/>
          <w:lang w:val="nl-NL"/>
        </w:rPr>
      </w:pPr>
      <w:r w:rsidRPr="00D76EBA">
        <w:rPr>
          <w:rFonts w:ascii="Aptos" w:hAnsi="Aptos"/>
          <w:b/>
          <w:bCs/>
          <w:lang w:val="nl-NL"/>
        </w:rPr>
        <w:t>Doel van de opdracht</w:t>
      </w:r>
    </w:p>
    <w:p w:rsidRPr="00D76EBA" w:rsidR="0096706B" w:rsidP="007A63C7" w:rsidRDefault="009C2E1B" w14:paraId="010982A6" w14:textId="5EF486CF">
      <w:pPr>
        <w:rPr>
          <w:rFonts w:ascii="Aptos" w:hAnsi="Aptos"/>
          <w:lang w:val="nl-NL"/>
        </w:rPr>
      </w:pPr>
      <w:r w:rsidRPr="00D76EBA">
        <w:rPr>
          <w:rFonts w:ascii="Aptos" w:hAnsi="Aptos"/>
          <w:lang w:val="nl-NL"/>
        </w:rPr>
        <w:t xml:space="preserve">Je leert begrijpen hoe een voorcalculatie (begroting of </w:t>
      </w:r>
      <w:proofErr w:type="spellStart"/>
      <w:r w:rsidRPr="00D76EBA">
        <w:rPr>
          <w:rFonts w:ascii="Aptos" w:hAnsi="Aptos"/>
          <w:lang w:val="nl-NL"/>
        </w:rPr>
        <w:t>kostenbereking</w:t>
      </w:r>
      <w:proofErr w:type="spellEnd"/>
      <w:r w:rsidRPr="00D76EBA">
        <w:rPr>
          <w:rFonts w:ascii="Aptos" w:hAnsi="Aptos"/>
          <w:lang w:val="nl-NL"/>
        </w:rPr>
        <w:t>) voor een mediaproductie is opgebouwd, welke onderdelen erin zitten en hoe je ermee kunt rekenen en keuzes maakt.</w:t>
      </w:r>
    </w:p>
    <w:p w:rsidR="007A63C7" w:rsidP="007A63C7" w:rsidRDefault="007A63C7" w14:paraId="0FA120AA" w14:textId="168BD885">
      <w:pPr>
        <w:rPr>
          <w:rFonts w:ascii="Aptos" w:hAnsi="Aptos"/>
        </w:rPr>
      </w:pPr>
      <w:proofErr w:type="spellStart"/>
      <w:r>
        <w:rPr>
          <w:rFonts w:ascii="Aptos" w:hAnsi="Aptos"/>
        </w:rPr>
        <w:t>Nodig</w:t>
      </w:r>
      <w:proofErr w:type="spellEnd"/>
      <w:r>
        <w:rPr>
          <w:rFonts w:ascii="Aptos" w:hAnsi="Aptos"/>
        </w:rPr>
        <w:t xml:space="preserve">: </w:t>
      </w:r>
      <w:proofErr w:type="spellStart"/>
      <w:r>
        <w:rPr>
          <w:rFonts w:ascii="Aptos" w:hAnsi="Aptos"/>
        </w:rPr>
        <w:t>bijgevoegde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voorcalculatie</w:t>
      </w:r>
      <w:proofErr w:type="spellEnd"/>
    </w:p>
    <w:p w:rsidR="007A63C7" w:rsidP="001739F8" w:rsidRDefault="001739F8" w14:paraId="6B10314F" w14:textId="2F3862C0">
      <w:pPr>
        <w:pStyle w:val="ListParagraph"/>
        <w:numPr>
          <w:ilvl w:val="0"/>
          <w:numId w:val="13"/>
        </w:numPr>
        <w:rPr>
          <w:rFonts w:ascii="Aptos" w:hAnsi="Aptos"/>
        </w:rPr>
      </w:pPr>
      <w:proofErr w:type="spellStart"/>
      <w:r>
        <w:rPr>
          <w:rFonts w:ascii="Aptos" w:hAnsi="Aptos"/>
        </w:rPr>
        <w:t>Beantwoord</w:t>
      </w:r>
      <w:proofErr w:type="spellEnd"/>
      <w:r>
        <w:rPr>
          <w:rFonts w:ascii="Aptos" w:hAnsi="Aptos"/>
        </w:rPr>
        <w:t xml:space="preserve"> de </w:t>
      </w:r>
      <w:proofErr w:type="spellStart"/>
      <w:r>
        <w:rPr>
          <w:rFonts w:ascii="Aptos" w:hAnsi="Aptos"/>
        </w:rPr>
        <w:t>volgende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vragen</w:t>
      </w:r>
      <w:proofErr w:type="spellEnd"/>
      <w:r>
        <w:rPr>
          <w:rFonts w:ascii="Aptos" w:hAnsi="Apto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831E2F" w:rsidR="00831E2F" w:rsidTr="23824C22" w14:paraId="2CB2D734" w14:textId="77777777">
        <w:tc>
          <w:tcPr>
            <w:tcW w:w="8630" w:type="dxa"/>
            <w:shd w:val="clear" w:color="auto" w:fill="000000" w:themeFill="text1"/>
            <w:tcMar/>
          </w:tcPr>
          <w:p w:rsidRPr="00831E2F" w:rsidR="00A532A2" w:rsidP="001739F8" w:rsidRDefault="00A532A2" w14:paraId="4FCDFEBF" w14:textId="56DA2437">
            <w:pPr>
              <w:rPr>
                <w:rFonts w:ascii="Aptos" w:hAnsi="Aptos"/>
                <w:color w:val="FF0000"/>
              </w:rPr>
            </w:pPr>
            <w:proofErr w:type="spellStart"/>
            <w:r w:rsidRPr="00831E2F">
              <w:rPr>
                <w:rFonts w:ascii="Aptos" w:hAnsi="Aptos"/>
                <w:color w:val="FF0000"/>
              </w:rPr>
              <w:t>Begripsvragen</w:t>
            </w:r>
            <w:proofErr w:type="spellEnd"/>
          </w:p>
        </w:tc>
      </w:tr>
      <w:tr w:rsidRPr="00D76EBA" w:rsidR="00A532A2" w:rsidTr="23824C22" w14:paraId="0BA4E06E" w14:textId="77777777">
        <w:tc>
          <w:tcPr>
            <w:tcW w:w="8630" w:type="dxa"/>
            <w:shd w:val="clear" w:color="auto" w:fill="000000" w:themeFill="text1"/>
            <w:tcMar/>
          </w:tcPr>
          <w:p w:rsidRPr="00D76EBA" w:rsidR="00A532A2" w:rsidP="00831E2F" w:rsidRDefault="00831E2F" w14:paraId="63F6BC5B" w14:textId="1943B269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Welke fasen van het productieproces zie je terug in deze voorcalculatie?</w:t>
            </w:r>
          </w:p>
        </w:tc>
      </w:tr>
      <w:tr w:rsidRPr="00A268EA" w:rsidR="00A532A2" w:rsidTr="23824C22" w14:paraId="467FF921" w14:textId="77777777">
        <w:trPr>
          <w:trHeight w:val="300"/>
        </w:trPr>
        <w:tc>
          <w:tcPr>
            <w:tcW w:w="8630" w:type="dxa"/>
            <w:tcMar/>
          </w:tcPr>
          <w:p w:rsidRPr="00E2691C" w:rsidR="00A700CE" w:rsidP="00184D1E" w:rsidRDefault="00E2691C" w14:paraId="24DE73FC" w14:textId="4E491C44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E2691C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-</w:t>
            </w:r>
            <w:r w:rsidRPr="00E2691C" w:rsidR="00A700CE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Pre-productie</w:t>
            </w:r>
            <w:r w:rsidRPr="00E2691C" w:rsidR="00A700CE">
              <w:rPr>
                <w:rFonts w:ascii="Aptos" w:hAnsi="Aptos"/>
                <w:sz w:val="22"/>
                <w:szCs w:val="22"/>
                <w:lang w:val="nl-NL"/>
              </w:rPr>
              <w:t>: Script, conceptontwikkeling, planning</w:t>
            </w:r>
          </w:p>
          <w:p w:rsidRPr="00E2691C" w:rsidR="00A700CE" w:rsidP="00184D1E" w:rsidRDefault="00E2691C" w14:paraId="05144C43" w14:textId="65CE49CC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-</w:t>
            </w:r>
            <w:r w:rsidRPr="00E2691C" w:rsidR="00A700CE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Productie</w:t>
            </w:r>
            <w:r w:rsidRPr="00E2691C" w:rsidR="00A700CE">
              <w:rPr>
                <w:rFonts w:ascii="Aptos" w:hAnsi="Aptos"/>
                <w:sz w:val="22"/>
                <w:szCs w:val="22"/>
                <w:lang w:val="nl-NL"/>
              </w:rPr>
              <w:t xml:space="preserve">: Regisseur, cameraman/-vrouw, geluidstechnicus, productieassistent, </w:t>
            </w:r>
            <w:proofErr w:type="spellStart"/>
            <w:r w:rsidRPr="00E2691C" w:rsidR="00A700CE">
              <w:rPr>
                <w:rFonts w:ascii="Aptos" w:hAnsi="Aptos"/>
                <w:sz w:val="22"/>
                <w:szCs w:val="22"/>
                <w:lang w:val="nl-NL"/>
              </w:rPr>
              <w:t>apparatuurhuur</w:t>
            </w:r>
            <w:proofErr w:type="spellEnd"/>
            <w:r w:rsidRPr="00E2691C" w:rsidR="00A700CE">
              <w:rPr>
                <w:rFonts w:ascii="Aptos" w:hAnsi="Aptos"/>
                <w:sz w:val="22"/>
                <w:szCs w:val="22"/>
                <w:lang w:val="nl-NL"/>
              </w:rPr>
              <w:t>, reiskosten</w:t>
            </w:r>
          </w:p>
          <w:p w:rsidRPr="00A700CE" w:rsidR="00831E2F" w:rsidP="00184D1E" w:rsidRDefault="00E2691C" w14:paraId="4F42889E" w14:textId="35F202EF">
            <w:pPr>
              <w:pStyle w:val="NormalWeb"/>
              <w:rPr>
                <w:lang w:val="nl-NL"/>
              </w:rPr>
            </w:pPr>
            <w:r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-</w:t>
            </w:r>
            <w:r w:rsidRPr="00E2691C" w:rsidR="00A700CE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Post-productie</w:t>
            </w:r>
            <w:r w:rsidRPr="00E2691C" w:rsidR="00A700CE">
              <w:rPr>
                <w:rFonts w:ascii="Aptos" w:hAnsi="Aptos"/>
                <w:sz w:val="22"/>
                <w:szCs w:val="22"/>
                <w:lang w:val="nl-NL"/>
              </w:rPr>
              <w:t>: Montage, licentie muziek/beelden</w:t>
            </w:r>
          </w:p>
        </w:tc>
      </w:tr>
      <w:tr w:rsidRPr="00D76EBA" w:rsidR="00A532A2" w:rsidTr="23824C22" w14:paraId="2FB90656" w14:textId="77777777">
        <w:tc>
          <w:tcPr>
            <w:tcW w:w="8630" w:type="dxa"/>
            <w:shd w:val="clear" w:color="auto" w:fill="000000" w:themeFill="text1"/>
            <w:tcMar/>
          </w:tcPr>
          <w:p w:rsidRPr="00D76EBA" w:rsidR="00A532A2" w:rsidP="00831E2F" w:rsidRDefault="00831E2F" w14:paraId="368537C3" w14:textId="0DF437BC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Wat is het verschil tussen pre-productie, productie en post-productie?</w:t>
            </w:r>
          </w:p>
        </w:tc>
      </w:tr>
      <w:tr w:rsidRPr="003C79AC" w:rsidR="00A532A2" w:rsidTr="23824C22" w14:paraId="51173735" w14:textId="77777777">
        <w:tc>
          <w:tcPr>
            <w:tcW w:w="8630" w:type="dxa"/>
            <w:tcMar/>
          </w:tcPr>
          <w:p w:rsidRPr="00184D1E" w:rsidR="00831E2F" w:rsidP="00184D1E" w:rsidRDefault="003C79AC" w14:paraId="194EA94D" w14:textId="1CE4BC5D">
            <w:pPr>
              <w:spacing w:before="240" w:after="240"/>
              <w:rPr>
                <w:rFonts w:ascii="Aptos" w:hAnsi="Aptos" w:eastAsia="Aptos" w:cs="Aptos"/>
                <w:lang w:val="nl-NL"/>
              </w:rPr>
            </w:pPr>
            <w:r>
              <w:rPr>
                <w:rFonts w:ascii="Aptos" w:hAnsi="Aptos" w:eastAsia="Aptos" w:cs="Aptos"/>
                <w:lang w:val="nl-NL"/>
              </w:rPr>
              <w:t>-</w:t>
            </w:r>
            <w:r w:rsidRPr="0053160A" w:rsidR="290C2491">
              <w:rPr>
                <w:rFonts w:ascii="Aptos" w:hAnsi="Aptos" w:eastAsia="Aptos" w:cs="Aptos"/>
                <w:lang w:val="nl-NL"/>
              </w:rPr>
              <w:t>Pre-productie</w:t>
            </w:r>
            <w:r w:rsidRPr="00184D1E" w:rsidR="290C2491">
              <w:rPr>
                <w:rFonts w:ascii="Aptos" w:hAnsi="Aptos" w:eastAsia="Aptos" w:cs="Aptos"/>
                <w:lang w:val="nl-NL"/>
              </w:rPr>
              <w:t xml:space="preserve"> is de voorbereidingsfase (denk aan planning, script, cast, locatie).</w:t>
            </w:r>
          </w:p>
          <w:p w:rsidRPr="00184D1E" w:rsidR="00831E2F" w:rsidP="00184D1E" w:rsidRDefault="003C79AC" w14:paraId="267A8BA4" w14:textId="11111BCE">
            <w:pPr>
              <w:spacing w:before="240" w:after="240"/>
              <w:rPr>
                <w:rFonts w:ascii="Aptos" w:hAnsi="Aptos" w:eastAsia="Aptos" w:cs="Aptos"/>
                <w:lang w:val="nl-NL"/>
              </w:rPr>
            </w:pPr>
            <w:r>
              <w:rPr>
                <w:rFonts w:ascii="Aptos" w:hAnsi="Aptos" w:eastAsia="Aptos" w:cs="Aptos"/>
                <w:lang w:val="nl-NL"/>
              </w:rPr>
              <w:t>-</w:t>
            </w:r>
            <w:r w:rsidRPr="0053160A" w:rsidR="290C2491">
              <w:rPr>
                <w:rFonts w:ascii="Aptos" w:hAnsi="Aptos" w:eastAsia="Aptos" w:cs="Aptos"/>
                <w:lang w:val="nl-NL"/>
              </w:rPr>
              <w:t>Productie</w:t>
            </w:r>
            <w:r w:rsidRPr="00184D1E" w:rsidR="290C2491">
              <w:rPr>
                <w:rFonts w:ascii="Aptos" w:hAnsi="Aptos" w:eastAsia="Aptos" w:cs="Aptos"/>
                <w:lang w:val="nl-NL"/>
              </w:rPr>
              <w:t xml:space="preserve"> is het </w:t>
            </w:r>
            <w:r w:rsidRPr="00184D1E" w:rsidR="00C9193C">
              <w:rPr>
                <w:rFonts w:ascii="Aptos" w:hAnsi="Aptos" w:eastAsia="Aptos" w:cs="Aptos"/>
                <w:lang w:val="nl-NL"/>
              </w:rPr>
              <w:t xml:space="preserve">uitvoeren van </w:t>
            </w:r>
            <w:r w:rsidR="00214126">
              <w:rPr>
                <w:rFonts w:ascii="Aptos" w:hAnsi="Aptos" w:eastAsia="Aptos" w:cs="Aptos"/>
                <w:lang w:val="nl-NL"/>
              </w:rPr>
              <w:t>het</w:t>
            </w:r>
            <w:r w:rsidRPr="00184D1E" w:rsidR="00C9193C">
              <w:rPr>
                <w:rFonts w:ascii="Aptos" w:hAnsi="Aptos" w:eastAsia="Aptos" w:cs="Aptos"/>
                <w:lang w:val="nl-NL"/>
              </w:rPr>
              <w:t xml:space="preserve"> project bijv. </w:t>
            </w:r>
            <w:r w:rsidRPr="00184D1E" w:rsidR="290C2491">
              <w:rPr>
                <w:rFonts w:ascii="Aptos" w:hAnsi="Aptos" w:eastAsia="Aptos" w:cs="Aptos"/>
                <w:lang w:val="nl-NL"/>
              </w:rPr>
              <w:t>filmen of opnemen.</w:t>
            </w:r>
          </w:p>
          <w:p w:rsidRPr="00184D1E" w:rsidR="00831E2F" w:rsidP="00184D1E" w:rsidRDefault="003C79AC" w14:paraId="6834EA8E" w14:textId="58645E77">
            <w:pPr>
              <w:spacing w:before="240" w:after="240"/>
              <w:rPr>
                <w:rFonts w:ascii="Aptos" w:hAnsi="Aptos" w:eastAsia="Aptos" w:cs="Aptos"/>
                <w:lang w:val="nl-NL"/>
              </w:rPr>
            </w:pPr>
            <w:r>
              <w:rPr>
                <w:rFonts w:ascii="Aptos" w:hAnsi="Aptos" w:eastAsia="Aptos" w:cs="Aptos"/>
                <w:lang w:val="nl-NL"/>
              </w:rPr>
              <w:t>-</w:t>
            </w:r>
            <w:r w:rsidRPr="0053160A" w:rsidR="290C2491">
              <w:rPr>
                <w:rFonts w:ascii="Aptos" w:hAnsi="Aptos" w:eastAsia="Aptos" w:cs="Aptos"/>
                <w:lang w:val="nl-NL"/>
              </w:rPr>
              <w:t>Post-productie</w:t>
            </w:r>
            <w:r w:rsidRPr="00184D1E" w:rsidR="290C2491">
              <w:rPr>
                <w:rFonts w:ascii="Aptos" w:hAnsi="Aptos" w:eastAsia="Aptos" w:cs="Aptos"/>
                <w:lang w:val="nl-NL"/>
              </w:rPr>
              <w:t xml:space="preserve"> is de afwerking (monteren, muziek toevoegen, kleurcorrectie</w:t>
            </w:r>
            <w:r w:rsidRPr="00184D1E" w:rsidR="00C9193C">
              <w:rPr>
                <w:rFonts w:ascii="Aptos" w:hAnsi="Aptos" w:eastAsia="Aptos" w:cs="Aptos"/>
                <w:lang w:val="nl-NL"/>
              </w:rPr>
              <w:t>, reflecteren, afsluiting</w:t>
            </w:r>
            <w:r w:rsidRPr="00184D1E" w:rsidR="290C2491">
              <w:rPr>
                <w:rFonts w:ascii="Aptos" w:hAnsi="Aptos" w:eastAsia="Aptos" w:cs="Aptos"/>
                <w:lang w:val="nl-NL"/>
              </w:rPr>
              <w:t>).</w:t>
            </w:r>
          </w:p>
        </w:tc>
      </w:tr>
      <w:tr w:rsidRPr="00D76EBA" w:rsidR="00831E2F" w:rsidTr="23824C22" w14:paraId="3790F06C" w14:textId="77777777">
        <w:tc>
          <w:tcPr>
            <w:tcW w:w="8630" w:type="dxa"/>
            <w:shd w:val="clear" w:color="auto" w:fill="000000" w:themeFill="text1"/>
            <w:tcMar/>
          </w:tcPr>
          <w:p w:rsidRPr="00A268EA" w:rsidR="00831E2F" w:rsidP="00831E2F" w:rsidRDefault="00831E2F" w14:paraId="3E99629C" w14:textId="77777777">
            <w:pPr>
              <w:rPr>
                <w:rFonts w:ascii="Aptos" w:hAnsi="Aptos"/>
                <w:lang w:val="nl-NL"/>
              </w:rPr>
            </w:pPr>
            <w:r w:rsidRPr="00A268EA">
              <w:rPr>
                <w:rFonts w:ascii="Aptos" w:hAnsi="Aptos"/>
                <w:lang w:val="nl-NL"/>
              </w:rPr>
              <w:t>Welke onderdelen zijn het duurst en waarom denk je dat?</w:t>
            </w:r>
          </w:p>
          <w:p w:rsidRPr="00A268EA" w:rsidR="00831E2F" w:rsidP="001739F8" w:rsidRDefault="00831E2F" w14:paraId="0A7EA51D" w14:textId="77777777">
            <w:pPr>
              <w:rPr>
                <w:rFonts w:ascii="Aptos" w:hAnsi="Aptos"/>
                <w:lang w:val="nl-NL"/>
              </w:rPr>
            </w:pPr>
          </w:p>
        </w:tc>
      </w:tr>
      <w:tr w:rsidRPr="00184D1E" w:rsidR="00831E2F" w:rsidTr="23824C22" w14:paraId="0FC6955C" w14:textId="77777777">
        <w:tc>
          <w:tcPr>
            <w:tcW w:w="8630" w:type="dxa"/>
            <w:tcMar/>
          </w:tcPr>
          <w:p w:rsidRPr="00A268EA" w:rsidR="00184D1E" w:rsidP="00184D1E" w:rsidRDefault="00184D1E" w14:paraId="41677DDA" w14:textId="5793A9CA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268EA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268EA" w:rsidR="00F94D84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>-</w:t>
            </w:r>
            <w:r w:rsidRPr="00A268EA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Crew</w:t>
            </w:r>
            <w:r w:rsidRPr="00A268EA">
              <w:rPr>
                <w:rFonts w:ascii="Aptos" w:hAnsi="Aptos"/>
                <w:sz w:val="22"/>
                <w:szCs w:val="22"/>
                <w:lang w:val="nl-NL"/>
              </w:rPr>
              <w:t xml:space="preserve"> huren (meerdere mensen, dagtarieven van €500+ per persoon)</w:t>
            </w:r>
          </w:p>
          <w:p w:rsidRPr="00A268EA" w:rsidR="00EA4EDF" w:rsidP="00184D1E" w:rsidRDefault="00184D1E" w14:paraId="53B59B21" w14:textId="4511366D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268EA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268EA" w:rsidR="00F94D84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>-</w:t>
            </w:r>
            <w:proofErr w:type="spellStart"/>
            <w:r w:rsidRPr="00A268EA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Apparatuurhuur</w:t>
            </w:r>
            <w:proofErr w:type="spellEnd"/>
            <w:r w:rsidRPr="00A268EA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268EA">
              <w:rPr>
                <w:rFonts w:ascii="Aptos" w:hAnsi="Aptos"/>
                <w:sz w:val="22"/>
                <w:szCs w:val="22"/>
                <w:lang w:val="nl-NL"/>
              </w:rPr>
              <w:t>(camera’s, licht, geluidsapparatuur)</w:t>
            </w:r>
          </w:p>
          <w:p w:rsidRPr="00184D1E" w:rsidR="00831E2F" w:rsidP="00184D1E" w:rsidRDefault="00184D1E" w14:paraId="6F6BA5DA" w14:textId="3F13E49C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268EA">
              <w:rPr>
                <w:rFonts w:ascii="Aptos" w:hAnsi="Aptos"/>
                <w:sz w:val="22"/>
                <w:szCs w:val="22"/>
                <w:lang w:val="nl-NL"/>
              </w:rPr>
              <w:t xml:space="preserve"> </w:t>
            </w:r>
            <w:r w:rsidRPr="00A268EA" w:rsidR="00F94D84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A268EA">
              <w:rPr>
                <w:rFonts w:ascii="Aptos" w:hAnsi="Aptos"/>
                <w:sz w:val="22"/>
                <w:szCs w:val="22"/>
                <w:lang w:val="nl-NL"/>
              </w:rPr>
              <w:t xml:space="preserve">Eventueel </w:t>
            </w:r>
            <w:r w:rsidRPr="00A268EA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licenties</w:t>
            </w:r>
            <w:r w:rsidRPr="00A268EA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268EA">
              <w:rPr>
                <w:rFonts w:ascii="Aptos" w:hAnsi="Aptos"/>
                <w:sz w:val="22"/>
                <w:szCs w:val="22"/>
                <w:lang w:val="nl-NL"/>
              </w:rPr>
              <w:t>voor muziek of stockbeelden</w:t>
            </w:r>
          </w:p>
        </w:tc>
      </w:tr>
      <w:tr w:rsidRPr="00D76EBA" w:rsidR="00831E2F" w:rsidTr="23824C22" w14:paraId="2129EC0B" w14:textId="77777777">
        <w:tc>
          <w:tcPr>
            <w:tcW w:w="8630" w:type="dxa"/>
            <w:shd w:val="clear" w:color="auto" w:fill="000000" w:themeFill="text1"/>
            <w:tcMar/>
          </w:tcPr>
          <w:p w:rsidRPr="00D76EBA" w:rsidR="00831E2F" w:rsidP="001739F8" w:rsidRDefault="00831E2F" w14:paraId="2C6E5E71" w14:textId="72E9118C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Wat zijn onvoorziene kosten en waarom worden die opgenomen?</w:t>
            </w:r>
          </w:p>
        </w:tc>
      </w:tr>
      <w:tr w:rsidRPr="00EA4EDF" w:rsidR="00831E2F" w:rsidTr="23824C22" w14:paraId="57391E59" w14:textId="77777777">
        <w:tc>
          <w:tcPr>
            <w:tcW w:w="8630" w:type="dxa"/>
            <w:tcMar/>
          </w:tcPr>
          <w:p w:rsidRPr="00A268EA" w:rsidR="00EA4EDF" w:rsidP="00EA4EDF" w:rsidRDefault="00EA4EDF" w14:paraId="1D752A4A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268EA">
              <w:rPr>
                <w:rFonts w:ascii="Aptos" w:hAnsi="Aptos"/>
                <w:sz w:val="22"/>
                <w:szCs w:val="22"/>
                <w:lang w:val="nl-NL"/>
              </w:rPr>
              <w:t>Onvoorziene kosten zijn een buffer voor dingen die mis kunnen gaan:</w:t>
            </w:r>
          </w:p>
          <w:p w:rsidRPr="00A268EA" w:rsidR="00F94D84" w:rsidP="00EA4EDF" w:rsidRDefault="00F94D84" w14:paraId="57609665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268EA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A268EA" w:rsidR="00EA4EDF">
              <w:rPr>
                <w:rFonts w:ascii="Aptos" w:hAnsi="Aptos"/>
                <w:sz w:val="22"/>
                <w:szCs w:val="22"/>
                <w:lang w:val="nl-NL"/>
              </w:rPr>
              <w:t>Slecht weer</w:t>
            </w:r>
          </w:p>
          <w:p w:rsidRPr="00A268EA" w:rsidR="00EA4EDF" w:rsidP="00EA4EDF" w:rsidRDefault="00F94D84" w14:paraId="767AE063" w14:textId="419F71D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23824C22" w:rsidR="00F94D84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23824C22" w:rsidR="6F32479B">
              <w:rPr>
                <w:rFonts w:ascii="Aptos" w:hAnsi="Aptos"/>
                <w:sz w:val="22"/>
                <w:szCs w:val="22"/>
                <w:lang w:val="nl-NL"/>
              </w:rPr>
              <w:t>k</w:t>
            </w:r>
            <w:r w:rsidRPr="23824C22" w:rsidR="00EA4EDF">
              <w:rPr>
                <w:rFonts w:ascii="Aptos" w:hAnsi="Aptos"/>
                <w:sz w:val="22"/>
                <w:szCs w:val="22"/>
                <w:lang w:val="nl-NL"/>
              </w:rPr>
              <w:t>apotte</w:t>
            </w:r>
            <w:r w:rsidRPr="23824C22" w:rsidR="00EA4EDF">
              <w:rPr>
                <w:rFonts w:ascii="Aptos" w:hAnsi="Aptos"/>
                <w:sz w:val="22"/>
                <w:szCs w:val="22"/>
                <w:lang w:val="nl-NL"/>
              </w:rPr>
              <w:t xml:space="preserve"> apparatuur</w:t>
            </w:r>
          </w:p>
          <w:p w:rsidRPr="00A268EA" w:rsidR="00EA4EDF" w:rsidP="00EA4EDF" w:rsidRDefault="00F94D84" w14:paraId="62FF24DB" w14:textId="70A3556D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268EA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A268EA" w:rsidR="00EA4EDF">
              <w:rPr>
                <w:rFonts w:ascii="Aptos" w:hAnsi="Aptos"/>
                <w:sz w:val="22"/>
                <w:szCs w:val="22"/>
                <w:lang w:val="nl-NL"/>
              </w:rPr>
              <w:t>Extra draaidag</w:t>
            </w:r>
            <w:r w:rsidRPr="00A268EA" w:rsidR="00EA4EDF">
              <w:rPr>
                <w:rFonts w:ascii="Aptos" w:hAnsi="Aptos"/>
                <w:sz w:val="22"/>
                <w:szCs w:val="22"/>
                <w:lang w:val="nl-NL"/>
              </w:rPr>
              <w:br/>
            </w:r>
            <w:r w:rsidRPr="00A268EA" w:rsidR="00EA4EDF">
              <w:rPr>
                <w:rFonts w:ascii="Aptos" w:hAnsi="Aptos"/>
                <w:sz w:val="22"/>
                <w:szCs w:val="22"/>
                <w:lang w:val="nl-NL"/>
              </w:rPr>
              <w:t>Ze worden opgenomen om financiële risico’s af te dekken.</w:t>
            </w:r>
          </w:p>
          <w:p w:rsidRPr="00D76EBA" w:rsidR="00831E2F" w:rsidP="001739F8" w:rsidRDefault="00831E2F" w14:paraId="26C7BA0C" w14:textId="6B6500C2">
            <w:pPr>
              <w:rPr>
                <w:lang w:val="nl-NL"/>
              </w:rPr>
            </w:pPr>
          </w:p>
        </w:tc>
      </w:tr>
    </w:tbl>
    <w:p w:rsidRPr="00D76EBA" w:rsidR="001739F8" w:rsidP="001739F8" w:rsidRDefault="001739F8" w14:paraId="74BB12B8" w14:textId="463DE0C9">
      <w:pPr>
        <w:rPr>
          <w:rFonts w:ascii="Aptos" w:hAnsi="Aptos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831E2F" w:rsidR="00831E2F" w:rsidTr="09B0A150" w14:paraId="3DEBA83F" w14:textId="77777777">
        <w:tc>
          <w:tcPr>
            <w:tcW w:w="8630" w:type="dxa"/>
            <w:shd w:val="clear" w:color="auto" w:fill="000000" w:themeFill="text1"/>
          </w:tcPr>
          <w:p w:rsidRPr="00831E2F" w:rsidR="00831E2F" w:rsidP="008C5030" w:rsidRDefault="00355676" w14:paraId="591962AF" w14:textId="15557C14">
            <w:pPr>
              <w:rPr>
                <w:rFonts w:ascii="Aptos" w:hAnsi="Aptos"/>
                <w:color w:val="FF0000"/>
              </w:rPr>
            </w:pPr>
            <w:proofErr w:type="spellStart"/>
            <w:r>
              <w:rPr>
                <w:rFonts w:ascii="Aptos" w:hAnsi="Aptos"/>
                <w:color w:val="FF0000"/>
              </w:rPr>
              <w:t>Rekenvragen</w:t>
            </w:r>
            <w:proofErr w:type="spellEnd"/>
          </w:p>
        </w:tc>
      </w:tr>
      <w:tr w:rsidRPr="00D76EBA" w:rsidR="00831E2F" w:rsidTr="09B0A150" w14:paraId="28352592" w14:textId="77777777">
        <w:tc>
          <w:tcPr>
            <w:tcW w:w="8630" w:type="dxa"/>
            <w:shd w:val="clear" w:color="auto" w:fill="000000" w:themeFill="text1"/>
          </w:tcPr>
          <w:p w:rsidRPr="003C472A" w:rsidR="00831E2F" w:rsidP="003859CE" w:rsidRDefault="003859CE" w14:paraId="2BF6700B" w14:textId="4D9194D9">
            <w:pPr>
              <w:rPr>
                <w:rFonts w:ascii="Aptos" w:hAnsi="Aptos"/>
                <w:lang w:val="nl-NL"/>
              </w:rPr>
            </w:pPr>
            <w:r w:rsidRPr="003C472A">
              <w:rPr>
                <w:rFonts w:ascii="Aptos" w:hAnsi="Aptos"/>
                <w:lang w:val="nl-NL"/>
              </w:rPr>
              <w:t>De montage kost €4.000. Hoeveel uur is hieraan besteed en wat is het uurtarief?</w:t>
            </w:r>
          </w:p>
        </w:tc>
      </w:tr>
      <w:tr w:rsidRPr="003C472A" w:rsidR="00831E2F" w:rsidTr="09B0A150" w14:paraId="5E216F00" w14:textId="77777777">
        <w:tc>
          <w:tcPr>
            <w:tcW w:w="8630" w:type="dxa"/>
          </w:tcPr>
          <w:p w:rsidRPr="00AE175C" w:rsidR="003C472A" w:rsidP="003C472A" w:rsidRDefault="003C472A" w14:paraId="65F5F9E7" w14:textId="055430F2">
            <w:pPr>
              <w:pStyle w:val="NormalWeb"/>
              <w:rPr>
                <w:rFonts w:ascii="Aptos" w:hAnsi="Aptos"/>
                <w:b/>
                <w:bCs/>
                <w:sz w:val="22"/>
                <w:szCs w:val="22"/>
                <w:lang w:val="nl-NL"/>
              </w:rPr>
            </w:pPr>
            <w:r w:rsidRPr="00AE175C">
              <w:rPr>
                <w:rFonts w:ascii="Aptos" w:hAnsi="Aptos"/>
                <w:sz w:val="22"/>
                <w:szCs w:val="22"/>
                <w:lang w:val="nl-NL"/>
              </w:rPr>
              <w:t>Als het uurtarief bijv</w:t>
            </w:r>
            <w:r w:rsidRPr="00AE175C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 xml:space="preserve">. </w:t>
            </w:r>
            <w:r w:rsidRPr="00AE175C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€50 per uur</w:t>
            </w:r>
            <w:r w:rsidRPr="00AE175C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AE175C">
              <w:rPr>
                <w:rFonts w:ascii="Aptos" w:hAnsi="Aptos"/>
                <w:sz w:val="22"/>
                <w:szCs w:val="22"/>
                <w:lang w:val="nl-NL"/>
              </w:rPr>
              <w:t>is:</w:t>
            </w:r>
          </w:p>
          <w:p w:rsidRPr="003C472A" w:rsidR="00A268EA" w:rsidP="00AE175C" w:rsidRDefault="00AE175C" w14:paraId="06E36EE1" w14:textId="1F59A2E6">
            <w:pPr>
              <w:pStyle w:val="NormalWeb"/>
              <w:rPr>
                <w:rFonts w:ascii="Aptos" w:hAnsi="Aptos"/>
                <w:b/>
                <w:bCs/>
                <w:sz w:val="22"/>
                <w:szCs w:val="22"/>
                <w:lang w:val="nl-NL"/>
              </w:rPr>
            </w:pPr>
            <w:r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-</w:t>
            </w:r>
            <w:r w:rsidRPr="003C472A" w:rsidR="003C472A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€4.</w:t>
            </w:r>
            <w:proofErr w:type="gramStart"/>
            <w:r w:rsidRPr="003C472A" w:rsidR="003C472A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000 /</w:t>
            </w:r>
            <w:proofErr w:type="gramEnd"/>
            <w:r w:rsidRPr="003C472A" w:rsidR="003C472A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 xml:space="preserve"> €50 = 80 uur</w:t>
            </w:r>
            <w:r w:rsidRPr="003C472A" w:rsidR="003C472A">
              <w:rPr>
                <w:rFonts w:ascii="Aptos" w:hAnsi="Aptos"/>
                <w:b/>
                <w:bCs/>
                <w:sz w:val="22"/>
                <w:szCs w:val="22"/>
                <w:lang w:val="nl-NL"/>
              </w:rPr>
              <w:br/>
            </w:r>
          </w:p>
        </w:tc>
      </w:tr>
      <w:tr w:rsidRPr="00D76EBA" w:rsidR="00831E2F" w:rsidTr="09B0A150" w14:paraId="53F5BEFC" w14:textId="77777777">
        <w:tc>
          <w:tcPr>
            <w:tcW w:w="8630" w:type="dxa"/>
            <w:shd w:val="clear" w:color="auto" w:fill="000000" w:themeFill="text1"/>
          </w:tcPr>
          <w:p w:rsidRPr="00D76EBA" w:rsidR="00831E2F" w:rsidP="003859CE" w:rsidRDefault="003859CE" w14:paraId="407497F1" w14:textId="051E16AC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Bereken zelf de btw van 21% over het subtotaal. Klopt dit met de begroting?</w:t>
            </w:r>
          </w:p>
        </w:tc>
      </w:tr>
      <w:tr w:rsidRPr="00692972" w:rsidR="00831E2F" w:rsidTr="09B0A150" w14:paraId="488F5309" w14:textId="77777777">
        <w:tc>
          <w:tcPr>
            <w:tcW w:w="8630" w:type="dxa"/>
          </w:tcPr>
          <w:p w:rsidRPr="00427FBB" w:rsidR="00692972" w:rsidP="00692972" w:rsidRDefault="00692972" w14:paraId="426F6A36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Fonts w:ascii="Aptos" w:hAnsi="Aptos"/>
                <w:sz w:val="22"/>
                <w:szCs w:val="22"/>
                <w:lang w:val="nl-NL"/>
              </w:rPr>
              <w:t>Bijvoorbeeld:</w:t>
            </w:r>
          </w:p>
          <w:p w:rsidRPr="00427FBB" w:rsidR="00692972" w:rsidP="00692972" w:rsidRDefault="00692972" w14:paraId="474A7D1F" w14:textId="7FC76B73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427FBB">
              <w:rPr>
                <w:rFonts w:ascii="Aptos" w:hAnsi="Aptos"/>
                <w:sz w:val="22"/>
                <w:szCs w:val="22"/>
                <w:lang w:val="nl-NL"/>
              </w:rPr>
              <w:t xml:space="preserve">Subtotaal: </w:t>
            </w:r>
            <w:r w:rsidRPr="00427FBB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€10.000</w:t>
            </w:r>
          </w:p>
          <w:p w:rsidRPr="00427FBB" w:rsidR="00692972" w:rsidP="00692972" w:rsidRDefault="00692972" w14:paraId="0FAEF07F" w14:textId="2C9589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Style w:val="Strong"/>
                <w:rFonts w:ascii="Aptos" w:hAnsi="Aptos"/>
                <w:sz w:val="22"/>
                <w:szCs w:val="22"/>
                <w:lang w:val="nl-NL"/>
              </w:rPr>
              <w:t>-</w:t>
            </w:r>
            <w:r w:rsidRPr="00427FBB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21% van €10.000 = €2.100</w:t>
            </w:r>
          </w:p>
          <w:p w:rsidRPr="00427FBB" w:rsidR="00831E2F" w:rsidP="00692972" w:rsidRDefault="00692972" w14:paraId="15AC9980" w14:textId="30118E86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427FBB">
              <w:rPr>
                <w:rFonts w:ascii="Aptos" w:hAnsi="Aptos"/>
                <w:sz w:val="22"/>
                <w:szCs w:val="22"/>
                <w:lang w:val="nl-NL"/>
              </w:rPr>
              <w:t xml:space="preserve">Totaal inclusief btw = </w:t>
            </w:r>
            <w:r w:rsidRPr="00427FBB">
              <w:rPr>
                <w:rStyle w:val="Strong"/>
                <w:rFonts w:ascii="Aptos" w:hAnsi="Aptos"/>
                <w:b w:val="0"/>
                <w:bCs w:val="0"/>
                <w:sz w:val="22"/>
                <w:szCs w:val="22"/>
                <w:lang w:val="nl-NL"/>
              </w:rPr>
              <w:t>€12.100</w:t>
            </w:r>
          </w:p>
          <w:p w:rsidRPr="00D76EBA" w:rsidR="00831E2F" w:rsidP="008C5030" w:rsidRDefault="00831E2F" w14:paraId="19896FB6" w14:textId="77777777">
            <w:pPr>
              <w:rPr>
                <w:rFonts w:ascii="Aptos" w:hAnsi="Aptos"/>
                <w:lang w:val="nl-NL"/>
              </w:rPr>
            </w:pPr>
          </w:p>
        </w:tc>
      </w:tr>
      <w:tr w:rsidRPr="00D76EBA" w:rsidR="00831E2F" w:rsidTr="09B0A150" w14:paraId="11BB6C03" w14:textId="77777777">
        <w:tc>
          <w:tcPr>
            <w:tcW w:w="8630" w:type="dxa"/>
            <w:shd w:val="clear" w:color="auto" w:fill="000000" w:themeFill="text1"/>
          </w:tcPr>
          <w:p w:rsidRPr="00D76EBA" w:rsidR="00831E2F" w:rsidP="003859CE" w:rsidRDefault="003859CE" w14:paraId="42F37AD1" w14:textId="70C70F6D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Wat verandert er als het tarief van de regisseur €100 per dag hoger wordt?</w:t>
            </w:r>
          </w:p>
        </w:tc>
      </w:tr>
      <w:tr w:rsidRPr="00427FBB" w:rsidR="00831E2F" w:rsidTr="09B0A150" w14:paraId="73FD905F" w14:textId="77777777">
        <w:tc>
          <w:tcPr>
            <w:tcW w:w="8630" w:type="dxa"/>
          </w:tcPr>
          <w:p w:rsidRPr="00427FBB" w:rsidR="00427FBB" w:rsidP="00427FBB" w:rsidRDefault="00427FBB" w14:paraId="006A8634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Fonts w:ascii="Aptos" w:hAnsi="Aptos"/>
                <w:sz w:val="22"/>
                <w:szCs w:val="22"/>
                <w:lang w:val="nl-NL"/>
              </w:rPr>
              <w:t>Stel dat de regisseur nu €500 per dag kost, en dit verandert naar €600 per dag. Dat is een verschil van €100 per dag. Als de regisseur drie dagen werkt, betekent dat een verhoging van €100 × 3 = €300. Dit bedrag is exclusief btw.</w:t>
            </w:r>
          </w:p>
          <w:p w:rsidRPr="00427FBB" w:rsidR="00427FBB" w:rsidP="00427FBB" w:rsidRDefault="00427FBB" w14:paraId="11AB36C9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Fonts w:ascii="Aptos" w:hAnsi="Aptos"/>
                <w:sz w:val="22"/>
                <w:szCs w:val="22"/>
                <w:lang w:val="nl-NL"/>
              </w:rPr>
              <w:t>De btw bedraagt 21% van €300, dat is €63.</w:t>
            </w:r>
          </w:p>
          <w:p w:rsidRPr="00427FBB" w:rsidR="00427FBB" w:rsidP="00427FBB" w:rsidRDefault="00427FBB" w14:paraId="706171D8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Fonts w:ascii="Aptos" w:hAnsi="Aptos"/>
                <w:sz w:val="22"/>
                <w:szCs w:val="22"/>
                <w:lang w:val="nl-NL"/>
              </w:rPr>
              <w:t>Het totaalbedrag stijgt dan met €300 + €63 = €363 inclusief btw.</w:t>
            </w:r>
          </w:p>
          <w:p w:rsidRPr="00427FBB" w:rsidR="00427FBB" w:rsidP="00427FBB" w:rsidRDefault="00427FBB" w14:paraId="655952FB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427FBB">
              <w:rPr>
                <w:rFonts w:ascii="Aptos" w:hAnsi="Aptos"/>
                <w:sz w:val="22"/>
                <w:szCs w:val="22"/>
                <w:lang w:val="nl-NL"/>
              </w:rPr>
              <w:t>Dus als het dagtarief van de regisseur €100 hoger wordt en hij werkt drie dagen, stijgt de totale begroting met €300 exclusief btw of €363 inclusief btw.</w:t>
            </w:r>
          </w:p>
          <w:p w:rsidRPr="00D76EBA" w:rsidR="00831E2F" w:rsidP="008C5030" w:rsidRDefault="00831E2F" w14:paraId="5E2B5886" w14:textId="77777777">
            <w:pPr>
              <w:rPr>
                <w:rFonts w:ascii="Aptos" w:hAnsi="Aptos"/>
                <w:lang w:val="nl-NL"/>
              </w:rPr>
            </w:pPr>
          </w:p>
          <w:p w:rsidRPr="00D76EBA" w:rsidR="00831E2F" w:rsidP="008C5030" w:rsidRDefault="00831E2F" w14:paraId="3FEFF7AD" w14:textId="77777777">
            <w:pPr>
              <w:rPr>
                <w:rFonts w:ascii="Aptos" w:hAnsi="Aptos"/>
                <w:lang w:val="nl-NL"/>
              </w:rPr>
            </w:pPr>
          </w:p>
        </w:tc>
      </w:tr>
    </w:tbl>
    <w:p w:rsidRPr="00D76EBA" w:rsidR="00831E2F" w:rsidP="001739F8" w:rsidRDefault="00831E2F" w14:paraId="00871410" w14:textId="77777777">
      <w:pPr>
        <w:rPr>
          <w:rFonts w:ascii="Aptos" w:hAnsi="Aptos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831E2F" w:rsidR="004B19FB" w:rsidTr="008C5030" w14:paraId="25973F01" w14:textId="77777777">
        <w:tc>
          <w:tcPr>
            <w:tcW w:w="8630" w:type="dxa"/>
            <w:shd w:val="clear" w:color="auto" w:fill="000000" w:themeFill="text1"/>
          </w:tcPr>
          <w:p w:rsidRPr="00831E2F" w:rsidR="004B19FB" w:rsidP="008C5030" w:rsidRDefault="004B19FB" w14:paraId="55FB5275" w14:textId="77777777">
            <w:pPr>
              <w:rPr>
                <w:rFonts w:ascii="Aptos" w:hAnsi="Aptos"/>
                <w:color w:val="FF0000"/>
              </w:rPr>
            </w:pPr>
            <w:proofErr w:type="spellStart"/>
            <w:r>
              <w:rPr>
                <w:rFonts w:ascii="Aptos" w:hAnsi="Aptos"/>
                <w:color w:val="FF0000"/>
              </w:rPr>
              <w:t>Inzichtvragen</w:t>
            </w:r>
            <w:proofErr w:type="spellEnd"/>
          </w:p>
        </w:tc>
      </w:tr>
      <w:tr w:rsidRPr="00D76EBA" w:rsidR="004B19FB" w:rsidTr="008C5030" w14:paraId="056854BF" w14:textId="77777777">
        <w:tc>
          <w:tcPr>
            <w:tcW w:w="8630" w:type="dxa"/>
            <w:shd w:val="clear" w:color="auto" w:fill="000000" w:themeFill="text1"/>
          </w:tcPr>
          <w:p w:rsidRPr="00D76EBA" w:rsidR="004B19FB" w:rsidP="008C5030" w:rsidRDefault="004B19FB" w14:paraId="3658BD70" w14:textId="77777777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Waarom denk je dat het camerateam zo’n hoge dagprijs heeft?</w:t>
            </w:r>
          </w:p>
        </w:tc>
      </w:tr>
      <w:tr w:rsidRPr="002A7069" w:rsidR="004B19FB" w:rsidTr="008C5030" w14:paraId="1627B62E" w14:textId="77777777">
        <w:tc>
          <w:tcPr>
            <w:tcW w:w="8630" w:type="dxa"/>
          </w:tcPr>
          <w:p w:rsidRPr="002A7069" w:rsidR="002A7069" w:rsidP="002A7069" w:rsidRDefault="002A7069" w14:paraId="17960B5B" w14:textId="71871252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2A7069">
              <w:rPr>
                <w:rFonts w:ascii="Aptos" w:hAnsi="Aptos"/>
                <w:sz w:val="22"/>
                <w:szCs w:val="22"/>
                <w:lang w:val="nl-NL"/>
              </w:rPr>
              <w:t xml:space="preserve"> Er wordt gewerkt met dure apparatuur</w:t>
            </w:r>
          </w:p>
          <w:p w:rsidRPr="002A7069" w:rsidR="002A7069" w:rsidP="002A7069" w:rsidRDefault="002A7069" w14:paraId="723E6544" w14:textId="1E02C746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2A7069">
              <w:rPr>
                <w:rFonts w:ascii="Aptos" w:hAnsi="Aptos"/>
                <w:sz w:val="22"/>
                <w:szCs w:val="22"/>
                <w:lang w:val="nl-NL"/>
              </w:rPr>
              <w:t xml:space="preserve"> Veel ervaring en verantwoordelijkheid vereist</w:t>
            </w:r>
          </w:p>
          <w:p w:rsidRPr="002A7069" w:rsidR="004B19FB" w:rsidP="002A7069" w:rsidRDefault="002A7069" w14:paraId="0D08656D" w14:textId="4F44FAB5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2A7069">
              <w:rPr>
                <w:rFonts w:ascii="Aptos" w:hAnsi="Aptos"/>
                <w:sz w:val="22"/>
                <w:szCs w:val="22"/>
                <w:lang w:val="nl-NL"/>
              </w:rPr>
              <w:t xml:space="preserve">Vaak meerdere mensen per team </w:t>
            </w:r>
            <w:r>
              <w:rPr>
                <w:rFonts w:ascii="Aptos" w:hAnsi="Aptos"/>
                <w:sz w:val="22"/>
                <w:szCs w:val="22"/>
                <w:lang w:val="nl-NL"/>
              </w:rPr>
              <w:t xml:space="preserve">waardoor de </w:t>
            </w:r>
            <w:proofErr w:type="spellStart"/>
            <w:r>
              <w:rPr>
                <w:rFonts w:ascii="Aptos" w:hAnsi="Aptos"/>
                <w:sz w:val="22"/>
                <w:szCs w:val="22"/>
                <w:lang w:val="nl-NL"/>
              </w:rPr>
              <w:t>prijd</w:t>
            </w:r>
            <w:proofErr w:type="spellEnd"/>
            <w:r>
              <w:rPr>
                <w:rFonts w:ascii="Aptos" w:hAnsi="Aptos"/>
                <w:sz w:val="22"/>
                <w:szCs w:val="22"/>
                <w:lang w:val="nl-NL"/>
              </w:rPr>
              <w:t xml:space="preserve"> </w:t>
            </w:r>
            <w:proofErr w:type="gramStart"/>
            <w:r>
              <w:rPr>
                <w:rFonts w:ascii="Aptos" w:hAnsi="Aptos"/>
                <w:sz w:val="22"/>
                <w:szCs w:val="22"/>
                <w:lang w:val="nl-NL"/>
              </w:rPr>
              <w:t>omhoog gaat</w:t>
            </w:r>
            <w:proofErr w:type="gramEnd"/>
          </w:p>
        </w:tc>
      </w:tr>
      <w:tr w:rsidRPr="00D76EBA" w:rsidR="004B19FB" w:rsidTr="008C5030" w14:paraId="5C452A7A" w14:textId="77777777">
        <w:tc>
          <w:tcPr>
            <w:tcW w:w="8630" w:type="dxa"/>
            <w:shd w:val="clear" w:color="auto" w:fill="000000" w:themeFill="text1"/>
          </w:tcPr>
          <w:p w:rsidRPr="00D76EBA" w:rsidR="004B19FB" w:rsidP="008C5030" w:rsidRDefault="004B19FB" w14:paraId="0C84C34D" w14:textId="77777777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Waarom is het slim om een correctieronde mee te nemen in de begroting?</w:t>
            </w:r>
          </w:p>
        </w:tc>
      </w:tr>
      <w:tr w:rsidRPr="00A0413E" w:rsidR="004B19FB" w:rsidTr="008C5030" w14:paraId="23ED9576" w14:textId="77777777">
        <w:tc>
          <w:tcPr>
            <w:tcW w:w="8630" w:type="dxa"/>
          </w:tcPr>
          <w:p w:rsidRPr="00A0413E" w:rsidR="00A0413E" w:rsidP="00A0413E" w:rsidRDefault="00A0413E" w14:paraId="346B1A52" w14:textId="65DDD878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0413E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A0413E">
              <w:rPr>
                <w:rFonts w:ascii="Aptos" w:hAnsi="Aptos"/>
                <w:sz w:val="22"/>
                <w:szCs w:val="22"/>
                <w:lang w:val="nl-NL"/>
              </w:rPr>
              <w:t xml:space="preserve"> Klanten willen vaak nog aanpassingen</w:t>
            </w:r>
          </w:p>
          <w:p w:rsidRPr="00A0413E" w:rsidR="00A0413E" w:rsidP="00A0413E" w:rsidRDefault="00A0413E" w14:paraId="0BDD9C3A" w14:textId="5A03F37E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A0413E">
              <w:rPr>
                <w:rFonts w:ascii="Aptos" w:hAnsi="Aptos"/>
                <w:sz w:val="22"/>
                <w:szCs w:val="22"/>
                <w:lang w:val="nl-NL"/>
              </w:rPr>
              <w:t xml:space="preserve"> Je voorkomt dat je extra werk moet doen zonder</w:t>
            </w:r>
            <w:r>
              <w:rPr>
                <w:rFonts w:ascii="Aptos" w:hAnsi="Aptos"/>
                <w:sz w:val="22"/>
                <w:szCs w:val="22"/>
                <w:lang w:val="nl-NL"/>
              </w:rPr>
              <w:t>/te weinig</w:t>
            </w:r>
            <w:r w:rsidRPr="00A0413E">
              <w:rPr>
                <w:rFonts w:ascii="Aptos" w:hAnsi="Aptos"/>
                <w:sz w:val="22"/>
                <w:szCs w:val="22"/>
                <w:lang w:val="nl-NL"/>
              </w:rPr>
              <w:t xml:space="preserve"> betaald te worden</w:t>
            </w:r>
          </w:p>
          <w:p w:rsidRPr="00A0413E" w:rsidR="004B19FB" w:rsidP="00A0413E" w:rsidRDefault="00A0413E" w14:paraId="6DD51E05" w14:textId="71590E44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A0413E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A0413E">
              <w:rPr>
                <w:rFonts w:ascii="Aptos" w:hAnsi="Aptos"/>
                <w:sz w:val="22"/>
                <w:szCs w:val="22"/>
                <w:lang w:val="nl-NL"/>
              </w:rPr>
              <w:t xml:space="preserve"> Het maakt je begroting professioneel en compleet</w:t>
            </w:r>
          </w:p>
        </w:tc>
      </w:tr>
      <w:tr w:rsidRPr="00D76EBA" w:rsidR="004B19FB" w:rsidTr="008C5030" w14:paraId="42F4EDB4" w14:textId="77777777">
        <w:tc>
          <w:tcPr>
            <w:tcW w:w="8630" w:type="dxa"/>
            <w:shd w:val="clear" w:color="auto" w:fill="000000" w:themeFill="text1"/>
          </w:tcPr>
          <w:p w:rsidRPr="00D76EBA" w:rsidR="004B19FB" w:rsidP="008C5030" w:rsidRDefault="004B19FB" w14:paraId="6C8B9C37" w14:textId="77777777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Wat gebeurt er als je vergeet btw te rekenen in je offerte?</w:t>
            </w:r>
          </w:p>
        </w:tc>
      </w:tr>
      <w:tr w:rsidRPr="0012278D" w:rsidR="004B19FB" w:rsidTr="008C5030" w14:paraId="2C3713D5" w14:textId="77777777">
        <w:tc>
          <w:tcPr>
            <w:tcW w:w="8630" w:type="dxa"/>
          </w:tcPr>
          <w:p w:rsidRPr="009F05E7" w:rsidR="0012278D" w:rsidP="0012278D" w:rsidRDefault="0012278D" w14:paraId="64C6B80E" w14:textId="67A55B4E">
            <w:pPr>
              <w:rPr>
                <w:rFonts w:ascii="Aptos" w:hAnsi="Aptos"/>
                <w:lang w:val="nl-NL"/>
              </w:rPr>
            </w:pPr>
            <w:r>
              <w:rPr>
                <w:rFonts w:ascii="Aptos" w:hAnsi="Aptos"/>
                <w:lang w:val="nl-NL"/>
              </w:rPr>
              <w:t>-</w:t>
            </w:r>
            <w:r w:rsidRPr="009F05E7" w:rsidR="00EC0C02">
              <w:rPr>
                <w:lang w:val="nl-NL"/>
              </w:rPr>
              <w:t xml:space="preserve"> </w:t>
            </w:r>
            <w:r w:rsidRPr="009F05E7" w:rsidR="00EC0C02">
              <w:rPr>
                <w:rFonts w:ascii="Aptos" w:hAnsi="Aptos"/>
                <w:lang w:val="nl-NL"/>
              </w:rPr>
              <w:t xml:space="preserve">Je winst wordt </w:t>
            </w:r>
            <w:r w:rsidRPr="009F05E7" w:rsidR="00EC0C02">
              <w:rPr>
                <w:rFonts w:ascii="Aptos" w:hAnsi="Aptos"/>
                <w:lang w:val="nl-NL"/>
              </w:rPr>
              <w:t>Kleiner</w:t>
            </w:r>
          </w:p>
          <w:p w:rsidRPr="009F05E7" w:rsidR="00EC0C02" w:rsidP="0012278D" w:rsidRDefault="009F05E7" w14:paraId="108D836A" w14:textId="022233D0">
            <w:pPr>
              <w:rPr>
                <w:rFonts w:ascii="Aptos" w:hAnsi="Aptos"/>
                <w:lang w:val="nl-NL"/>
              </w:rPr>
            </w:pPr>
            <w:r w:rsidRPr="009F05E7">
              <w:rPr>
                <w:rFonts w:ascii="Aptos" w:hAnsi="Aptos"/>
                <w:lang w:val="nl-NL"/>
              </w:rPr>
              <w:t>-</w:t>
            </w:r>
            <w:r w:rsidRPr="009F05E7">
              <w:rPr>
                <w:rFonts w:ascii="Aptos" w:hAnsi="Aptos"/>
                <w:lang w:val="nl-NL"/>
              </w:rPr>
              <w:t>De klant denkt dat het bedrag lager is dan het in werkelijkheid is</w:t>
            </w:r>
          </w:p>
          <w:p w:rsidRPr="00D76EBA" w:rsidR="004B19FB" w:rsidP="008C5030" w:rsidRDefault="009F05E7" w14:paraId="1C094F62" w14:textId="64A3459C">
            <w:pPr>
              <w:rPr>
                <w:rFonts w:ascii="Aptos" w:hAnsi="Aptos"/>
                <w:lang w:val="nl-NL"/>
              </w:rPr>
            </w:pPr>
            <w:r>
              <w:rPr>
                <w:rFonts w:ascii="Aptos" w:hAnsi="Aptos"/>
                <w:lang w:val="nl-NL"/>
              </w:rPr>
              <w:t>-Je moet zelf de BTW betalen</w:t>
            </w:r>
          </w:p>
        </w:tc>
      </w:tr>
      <w:tr w:rsidRPr="00D76EBA" w:rsidR="004B19FB" w:rsidTr="008C5030" w14:paraId="290D3DDC" w14:textId="77777777">
        <w:tc>
          <w:tcPr>
            <w:tcW w:w="8630" w:type="dxa"/>
            <w:shd w:val="clear" w:color="auto" w:fill="000000" w:themeFill="text1"/>
          </w:tcPr>
          <w:p w:rsidRPr="00D76EBA" w:rsidR="004B19FB" w:rsidP="008C5030" w:rsidRDefault="004B19FB" w14:paraId="580092D1" w14:textId="77777777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Welke kosten kun je misschien schrappen bij een kleinere productie?</w:t>
            </w:r>
          </w:p>
        </w:tc>
      </w:tr>
      <w:tr w:rsidRPr="0039072E" w:rsidR="004B19FB" w:rsidTr="008C5030" w14:paraId="5A2E3E67" w14:textId="77777777">
        <w:tc>
          <w:tcPr>
            <w:tcW w:w="8630" w:type="dxa"/>
          </w:tcPr>
          <w:p w:rsidRPr="0039072E" w:rsidR="0039072E" w:rsidP="0039072E" w:rsidRDefault="0039072E" w14:paraId="4359E170" w14:textId="73B9FC51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39072E">
              <w:rPr>
                <w:rFonts w:ascii="Aptos" w:hAnsi="Aptos"/>
                <w:sz w:val="22"/>
                <w:szCs w:val="22"/>
                <w:lang w:val="nl-NL"/>
              </w:rPr>
              <w:t xml:space="preserve">  Minder draaidagen</w:t>
            </w:r>
          </w:p>
          <w:p w:rsidRPr="0039072E" w:rsidR="0039072E" w:rsidP="0039072E" w:rsidRDefault="0039072E" w14:paraId="6A2A4BD1" w14:textId="5B2A4C16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39072E">
              <w:rPr>
                <w:rFonts w:ascii="Aptos" w:hAnsi="Aptos"/>
                <w:sz w:val="22"/>
                <w:szCs w:val="22"/>
                <w:lang w:val="nl-NL"/>
              </w:rPr>
              <w:t xml:space="preserve">  Geen aparte geluidsman</w:t>
            </w:r>
          </w:p>
          <w:p w:rsidRPr="0039072E" w:rsidR="0039072E" w:rsidP="0039072E" w:rsidRDefault="0039072E" w14:paraId="73AB91BA" w14:textId="59B424B6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39072E">
              <w:rPr>
                <w:rFonts w:ascii="Aptos" w:hAnsi="Aptos"/>
                <w:sz w:val="22"/>
                <w:szCs w:val="22"/>
                <w:lang w:val="nl-NL"/>
              </w:rPr>
              <w:t xml:space="preserve">  Geen dure apparatuur huren → eigen spullen gebruiken</w:t>
            </w:r>
          </w:p>
          <w:p w:rsidRPr="0039072E" w:rsidR="004B19FB" w:rsidP="0039072E" w:rsidRDefault="0039072E" w14:paraId="7C0AE3E8" w14:textId="37E729AE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39072E">
              <w:rPr>
                <w:rFonts w:ascii="Aptos" w:hAnsi="Aptos"/>
                <w:sz w:val="22"/>
                <w:szCs w:val="22"/>
                <w:lang w:val="nl-NL"/>
              </w:rPr>
              <w:t xml:space="preserve">  Geen muzieklicentie gebruiken → </w:t>
            </w:r>
            <w:proofErr w:type="spellStart"/>
            <w:r w:rsidRPr="0039072E">
              <w:rPr>
                <w:rFonts w:ascii="Aptos" w:hAnsi="Aptos"/>
                <w:sz w:val="22"/>
                <w:szCs w:val="22"/>
                <w:lang w:val="nl-NL"/>
              </w:rPr>
              <w:t>rechtenvrije</w:t>
            </w:r>
            <w:proofErr w:type="spellEnd"/>
            <w:r w:rsidRPr="0039072E">
              <w:rPr>
                <w:rFonts w:ascii="Aptos" w:hAnsi="Aptos"/>
                <w:sz w:val="22"/>
                <w:szCs w:val="22"/>
                <w:lang w:val="nl-NL"/>
              </w:rPr>
              <w:t xml:space="preserve"> muziek kiezen</w:t>
            </w:r>
          </w:p>
          <w:p w:rsidRPr="00D76EBA" w:rsidR="004B19FB" w:rsidP="008C5030" w:rsidRDefault="004B19FB" w14:paraId="48D623F5" w14:textId="77777777">
            <w:pPr>
              <w:rPr>
                <w:rFonts w:ascii="Aptos" w:hAnsi="Aptos"/>
                <w:lang w:val="nl-NL"/>
              </w:rPr>
            </w:pPr>
          </w:p>
        </w:tc>
      </w:tr>
    </w:tbl>
    <w:p w:rsidRPr="00D76EBA" w:rsidR="004B19FB" w:rsidP="001739F8" w:rsidRDefault="004B19FB" w14:paraId="2DDEC369" w14:textId="77777777">
      <w:pPr>
        <w:rPr>
          <w:rFonts w:ascii="Aptos" w:hAnsi="Aptos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831E2F" w:rsidR="00F32F12" w:rsidTr="2898F951" w14:paraId="651B9466" w14:textId="77777777">
        <w:tc>
          <w:tcPr>
            <w:tcW w:w="8630" w:type="dxa"/>
            <w:shd w:val="clear" w:color="auto" w:fill="000000" w:themeFill="text1"/>
          </w:tcPr>
          <w:p w:rsidRPr="00831E2F" w:rsidR="00F32F12" w:rsidP="008C5030" w:rsidRDefault="006E50DC" w14:paraId="0FFC8233" w14:textId="1AB1707C">
            <w:pPr>
              <w:rPr>
                <w:rFonts w:ascii="Aptos" w:hAnsi="Aptos"/>
                <w:color w:val="FF0000"/>
              </w:rPr>
            </w:pPr>
            <w:proofErr w:type="spellStart"/>
            <w:r>
              <w:rPr>
                <w:rFonts w:ascii="Aptos" w:hAnsi="Aptos"/>
                <w:color w:val="FF0000"/>
              </w:rPr>
              <w:t>Reflectie</w:t>
            </w:r>
            <w:r w:rsidR="00F32F12">
              <w:rPr>
                <w:rFonts w:ascii="Aptos" w:hAnsi="Aptos"/>
                <w:color w:val="FF0000"/>
              </w:rPr>
              <w:t>vragen</w:t>
            </w:r>
            <w:proofErr w:type="spellEnd"/>
          </w:p>
        </w:tc>
      </w:tr>
      <w:tr w:rsidRPr="00D76EBA" w:rsidR="00F32F12" w:rsidTr="2898F951" w14:paraId="395ACB45" w14:textId="77777777">
        <w:tc>
          <w:tcPr>
            <w:tcW w:w="8630" w:type="dxa"/>
            <w:shd w:val="clear" w:color="auto" w:fill="000000" w:themeFill="text1"/>
          </w:tcPr>
          <w:p w:rsidRPr="00D76EBA" w:rsidR="00F32F12" w:rsidP="008C5030" w:rsidRDefault="006E50DC" w14:paraId="7E8E6F8F" w14:textId="5567E007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Welke posten zou jij anders aanpakken in jouw eigen productie?</w:t>
            </w:r>
          </w:p>
        </w:tc>
      </w:tr>
      <w:tr w:rsidRPr="002E3107" w:rsidR="00F32F12" w:rsidTr="2898F951" w14:paraId="7CC998AA" w14:textId="77777777">
        <w:tc>
          <w:tcPr>
            <w:tcW w:w="8630" w:type="dxa"/>
          </w:tcPr>
          <w:p w:rsidRPr="002E3107" w:rsidR="002E3107" w:rsidP="002E3107" w:rsidRDefault="002E3107" w14:paraId="7D48F38C" w14:textId="6B012E2E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2E3107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>
              <w:rPr>
                <w:rFonts w:ascii="Aptos" w:hAnsi="Aptos"/>
                <w:sz w:val="22"/>
                <w:szCs w:val="22"/>
                <w:lang w:val="nl-NL"/>
              </w:rPr>
              <w:t xml:space="preserve"> </w:t>
            </w:r>
            <w:r w:rsidRPr="002E3107">
              <w:rPr>
                <w:rFonts w:ascii="Aptos" w:hAnsi="Aptos"/>
                <w:sz w:val="22"/>
                <w:szCs w:val="22"/>
                <w:lang w:val="nl-NL"/>
              </w:rPr>
              <w:t>Zelf monteren om kosten te besparen</w:t>
            </w:r>
          </w:p>
          <w:p w:rsidRPr="002E3107" w:rsidR="002E3107" w:rsidP="002E3107" w:rsidRDefault="002E3107" w14:paraId="72B4504C" w14:textId="35ED4873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 xml:space="preserve">- </w:t>
            </w:r>
            <w:r w:rsidRPr="002E3107">
              <w:rPr>
                <w:rFonts w:ascii="Aptos" w:hAnsi="Aptos"/>
                <w:sz w:val="22"/>
                <w:szCs w:val="22"/>
                <w:lang w:val="nl-NL"/>
              </w:rPr>
              <w:t>Gebruik maken van gratis locaties</w:t>
            </w:r>
          </w:p>
          <w:p w:rsidRPr="002E3107" w:rsidR="00F32F12" w:rsidP="002E3107" w:rsidRDefault="002E3107" w14:paraId="64F09679" w14:textId="76C824FD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 xml:space="preserve">- </w:t>
            </w:r>
            <w:r w:rsidRPr="002E3107">
              <w:rPr>
                <w:rFonts w:ascii="Aptos" w:hAnsi="Aptos"/>
                <w:sz w:val="22"/>
                <w:szCs w:val="22"/>
                <w:lang w:val="nl-NL"/>
              </w:rPr>
              <w:t xml:space="preserve">Reizen met OV </w:t>
            </w:r>
            <w:r w:rsidR="00D70480">
              <w:rPr>
                <w:rFonts w:ascii="Aptos" w:hAnsi="Aptos"/>
                <w:sz w:val="22"/>
                <w:szCs w:val="22"/>
                <w:lang w:val="nl-NL"/>
              </w:rPr>
              <w:t>(Kleine afstanden)</w:t>
            </w:r>
          </w:p>
        </w:tc>
      </w:tr>
      <w:tr w:rsidR="00F32F12" w:rsidTr="2898F951" w14:paraId="63773526" w14:textId="77777777">
        <w:tc>
          <w:tcPr>
            <w:tcW w:w="8630" w:type="dxa"/>
            <w:shd w:val="clear" w:color="auto" w:fill="000000" w:themeFill="text1"/>
          </w:tcPr>
          <w:p w:rsidRPr="00B90178" w:rsidR="00F32F12" w:rsidP="008C5030" w:rsidRDefault="006E50DC" w14:paraId="5CF2A37F" w14:textId="27D2DD0A">
            <w:pPr>
              <w:rPr>
                <w:rFonts w:ascii="Aptos" w:hAnsi="Aptos"/>
              </w:rPr>
            </w:pPr>
            <w:r w:rsidRPr="00B90178">
              <w:rPr>
                <w:rFonts w:ascii="Aptos" w:hAnsi="Aptos"/>
                <w:lang w:val="nl-NL"/>
              </w:rPr>
              <w:t xml:space="preserve">Vind jij deze begroting realistisch? </w:t>
            </w:r>
            <w:proofErr w:type="spellStart"/>
            <w:r w:rsidRPr="00B90178">
              <w:rPr>
                <w:rFonts w:ascii="Aptos" w:hAnsi="Aptos"/>
              </w:rPr>
              <w:t>Waarom</w:t>
            </w:r>
            <w:proofErr w:type="spellEnd"/>
            <w:r w:rsidRPr="00B90178">
              <w:rPr>
                <w:rFonts w:ascii="Aptos" w:hAnsi="Aptos"/>
              </w:rPr>
              <w:t xml:space="preserve"> </w:t>
            </w:r>
            <w:proofErr w:type="spellStart"/>
            <w:r w:rsidRPr="00B90178">
              <w:rPr>
                <w:rFonts w:ascii="Aptos" w:hAnsi="Aptos"/>
              </w:rPr>
              <w:t>wel</w:t>
            </w:r>
            <w:proofErr w:type="spellEnd"/>
            <w:r w:rsidRPr="00B90178">
              <w:rPr>
                <w:rFonts w:ascii="Aptos" w:hAnsi="Aptos"/>
              </w:rPr>
              <w:t xml:space="preserve"> of </w:t>
            </w:r>
            <w:proofErr w:type="spellStart"/>
            <w:r w:rsidRPr="00B90178">
              <w:rPr>
                <w:rFonts w:ascii="Aptos" w:hAnsi="Aptos"/>
              </w:rPr>
              <w:t>niet</w:t>
            </w:r>
            <w:proofErr w:type="spellEnd"/>
            <w:r w:rsidRPr="00B90178">
              <w:rPr>
                <w:rFonts w:ascii="Aptos" w:hAnsi="Aptos"/>
              </w:rPr>
              <w:t>?</w:t>
            </w:r>
          </w:p>
        </w:tc>
      </w:tr>
      <w:tr w:rsidRPr="00B90178" w:rsidR="00F32F12" w:rsidTr="2898F951" w14:paraId="7927D4CB" w14:textId="77777777">
        <w:tc>
          <w:tcPr>
            <w:tcW w:w="8630" w:type="dxa"/>
          </w:tcPr>
          <w:p w:rsidRPr="00B90178" w:rsidR="00B90178" w:rsidP="00B90178" w:rsidRDefault="00B90178" w14:paraId="747120D5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B90178">
              <w:rPr>
                <w:rFonts w:ascii="Aptos" w:hAnsi="Aptos"/>
                <w:sz w:val="22"/>
                <w:szCs w:val="22"/>
                <w:lang w:val="nl-NL"/>
              </w:rPr>
              <w:t>Ja, omdat:</w:t>
            </w:r>
          </w:p>
          <w:p w:rsidRPr="00B90178" w:rsidR="00B90178" w:rsidP="00B90178" w:rsidRDefault="00B90178" w14:paraId="330589DC" w14:textId="3EE3E1EA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B90178">
              <w:rPr>
                <w:rFonts w:ascii="Aptos" w:hAnsi="Aptos"/>
                <w:sz w:val="22"/>
                <w:szCs w:val="22"/>
                <w:lang w:val="nl-NL"/>
              </w:rPr>
              <w:t>De uurtarieven passen bij een beginnende mediaprofessional</w:t>
            </w:r>
          </w:p>
          <w:p w:rsidR="00B90178" w:rsidP="00B90178" w:rsidRDefault="00B90178" w14:paraId="1EBDD1F0" w14:textId="77777777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B90178">
              <w:rPr>
                <w:rFonts w:ascii="Aptos" w:hAnsi="Aptos"/>
                <w:sz w:val="22"/>
                <w:szCs w:val="22"/>
                <w:lang w:val="nl-NL"/>
              </w:rPr>
              <w:t>Btw is meegenomen</w:t>
            </w:r>
          </w:p>
          <w:p w:rsidRPr="00B90178" w:rsidR="00F32F12" w:rsidP="00B90178" w:rsidRDefault="00B90178" w14:paraId="6F3ECFDD" w14:textId="6D4792FC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B90178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B90178">
              <w:rPr>
                <w:rFonts w:ascii="Aptos" w:hAnsi="Aptos"/>
                <w:sz w:val="22"/>
                <w:szCs w:val="22"/>
                <w:lang w:val="nl-NL"/>
              </w:rPr>
              <w:t>Onvoorziene kosten zijn inbegrepen</w:t>
            </w:r>
          </w:p>
          <w:p w:rsidRPr="00B90178" w:rsidR="00F32F12" w:rsidP="008C5030" w:rsidRDefault="00F32F12" w14:paraId="57B9420D" w14:textId="77777777">
            <w:pPr>
              <w:rPr>
                <w:rFonts w:ascii="Aptos" w:hAnsi="Aptos"/>
                <w:lang w:val="nl-NL"/>
              </w:rPr>
            </w:pPr>
          </w:p>
        </w:tc>
      </w:tr>
      <w:tr w:rsidR="00F32F12" w:rsidTr="2898F951" w14:paraId="215A5B2A" w14:textId="77777777">
        <w:tc>
          <w:tcPr>
            <w:tcW w:w="8630" w:type="dxa"/>
            <w:shd w:val="clear" w:color="auto" w:fill="000000" w:themeFill="text1"/>
          </w:tcPr>
          <w:p w:rsidR="00F32F12" w:rsidP="008C5030" w:rsidRDefault="007052F6" w14:paraId="081B7B6B" w14:textId="09CDD5E9">
            <w:pPr>
              <w:rPr>
                <w:rFonts w:ascii="Aptos" w:hAnsi="Aptos"/>
              </w:rPr>
            </w:pPr>
            <w:r w:rsidRPr="00D76EBA">
              <w:rPr>
                <w:rFonts w:ascii="Aptos" w:hAnsi="Aptos"/>
                <w:lang w:val="nl-NL"/>
              </w:rPr>
              <w:t xml:space="preserve">Welk onderdeel lijkt jou het lastigst om in te schatten? </w:t>
            </w:r>
            <w:proofErr w:type="spellStart"/>
            <w:r w:rsidRPr="006E50DC">
              <w:rPr>
                <w:rFonts w:ascii="Aptos" w:hAnsi="Aptos"/>
              </w:rPr>
              <w:t>Waarom</w:t>
            </w:r>
            <w:proofErr w:type="spellEnd"/>
            <w:r w:rsidRPr="006E50DC">
              <w:rPr>
                <w:rFonts w:ascii="Aptos" w:hAnsi="Aptos"/>
              </w:rPr>
              <w:t>?</w:t>
            </w:r>
          </w:p>
        </w:tc>
      </w:tr>
      <w:tr w:rsidRPr="00CD217E" w:rsidR="00F32F12" w:rsidTr="2898F951" w14:paraId="7EC6308A" w14:textId="77777777">
        <w:tc>
          <w:tcPr>
            <w:tcW w:w="8630" w:type="dxa"/>
          </w:tcPr>
          <w:p w:rsidRPr="00CD217E" w:rsidR="00F32F12" w:rsidP="008C5030" w:rsidRDefault="00CD217E" w14:paraId="226822F1" w14:textId="6FD457FA">
            <w:pPr>
              <w:rPr>
                <w:rFonts w:ascii="Aptos" w:hAnsi="Aptos"/>
                <w:lang w:val="nl-NL"/>
              </w:rPr>
            </w:pPr>
            <w:r>
              <w:rPr>
                <w:rStyle w:val="Strong"/>
                <w:rFonts w:ascii="Aptos" w:hAnsi="Aptos"/>
                <w:lang w:val="nl-NL"/>
              </w:rPr>
              <w:t>-</w:t>
            </w:r>
            <w:r w:rsidRPr="00CD217E">
              <w:rPr>
                <w:rStyle w:val="Strong"/>
                <w:rFonts w:ascii="Aptos" w:hAnsi="Aptos"/>
                <w:b w:val="0"/>
                <w:bCs w:val="0"/>
                <w:lang w:val="nl-NL"/>
              </w:rPr>
              <w:t>Aantal montagedagen</w:t>
            </w:r>
            <w:r w:rsidRPr="00CD217E">
              <w:rPr>
                <w:rFonts w:ascii="Aptos" w:hAnsi="Aptos"/>
                <w:lang w:val="nl-NL"/>
              </w:rPr>
              <w:t xml:space="preserve"> </w:t>
            </w:r>
            <w:r>
              <w:rPr>
                <w:rFonts w:ascii="Aptos" w:hAnsi="Aptos"/>
                <w:lang w:val="nl-NL"/>
              </w:rPr>
              <w:t xml:space="preserve">- </w:t>
            </w:r>
            <w:r w:rsidRPr="00CD217E">
              <w:rPr>
                <w:rFonts w:ascii="Aptos" w:hAnsi="Aptos"/>
                <w:lang w:val="nl-NL"/>
              </w:rPr>
              <w:t>Je weet niet altijd hoeveel aanpassingen de klant wil</w:t>
            </w:r>
          </w:p>
          <w:p w:rsidRPr="00CD217E" w:rsidR="00F32F12" w:rsidP="008C5030" w:rsidRDefault="00CD217E" w14:paraId="1011325F" w14:textId="403FF926">
            <w:pPr>
              <w:rPr>
                <w:rFonts w:ascii="Aptos" w:hAnsi="Aptos"/>
                <w:lang w:val="nl-NL"/>
              </w:rPr>
            </w:pPr>
            <w:r>
              <w:rPr>
                <w:rFonts w:ascii="Aptos" w:hAnsi="Aptos"/>
                <w:lang w:val="nl-NL"/>
              </w:rPr>
              <w:t>-Crew inhuren omdat iedereen een andere prijs vraagt</w:t>
            </w:r>
          </w:p>
        </w:tc>
      </w:tr>
      <w:tr w:rsidRPr="00D76EBA" w:rsidR="007052F6" w:rsidTr="2898F951" w14:paraId="7661D1E4" w14:textId="77777777">
        <w:tc>
          <w:tcPr>
            <w:tcW w:w="8630" w:type="dxa"/>
            <w:shd w:val="clear" w:color="auto" w:fill="000000" w:themeFill="text1"/>
          </w:tcPr>
          <w:p w:rsidRPr="00D76EBA" w:rsidR="007052F6" w:rsidP="008C5030" w:rsidRDefault="007052F6" w14:paraId="68A0A834" w14:textId="58EA70B6">
            <w:pPr>
              <w:rPr>
                <w:rFonts w:ascii="Aptos" w:hAnsi="Aptos"/>
                <w:lang w:val="nl-NL"/>
              </w:rPr>
            </w:pPr>
            <w:r w:rsidRPr="00D76EBA">
              <w:rPr>
                <w:rFonts w:ascii="Aptos" w:hAnsi="Aptos"/>
                <w:lang w:val="nl-NL"/>
              </w:rPr>
              <w:t>Stel: de klant wil €1</w:t>
            </w:r>
            <w:r w:rsidRPr="00D76EBA" w:rsidR="4544121B">
              <w:rPr>
                <w:rFonts w:ascii="Aptos" w:hAnsi="Aptos"/>
                <w:lang w:val="nl-NL"/>
              </w:rPr>
              <w:t xml:space="preserve">.000,- </w:t>
            </w:r>
            <w:r w:rsidRPr="00D76EBA">
              <w:rPr>
                <w:rFonts w:ascii="Aptos" w:hAnsi="Aptos"/>
                <w:lang w:val="nl-NL"/>
              </w:rPr>
              <w:t>besparen. Waar zou jij op bezuinigen?</w:t>
            </w:r>
          </w:p>
        </w:tc>
      </w:tr>
      <w:tr w:rsidRPr="001E7FDC" w:rsidR="007052F6" w:rsidTr="2898F951" w14:paraId="7B09D790" w14:textId="77777777">
        <w:tc>
          <w:tcPr>
            <w:tcW w:w="8630" w:type="dxa"/>
          </w:tcPr>
          <w:p w:rsidRPr="001E7FDC" w:rsidR="001E7FDC" w:rsidP="001E7FDC" w:rsidRDefault="001E7FDC" w14:paraId="1A3909FE" w14:textId="4EA3B7AC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1E7FDC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1E7FDC">
              <w:rPr>
                <w:rFonts w:ascii="Aptos" w:hAnsi="Aptos"/>
                <w:sz w:val="22"/>
                <w:szCs w:val="22"/>
                <w:lang w:val="nl-NL"/>
              </w:rPr>
              <w:t xml:space="preserve">  Minder draaidagen</w:t>
            </w:r>
          </w:p>
          <w:p w:rsidRPr="001E7FDC" w:rsidR="001E7FDC" w:rsidP="001E7FDC" w:rsidRDefault="001E7FDC" w14:paraId="19410D8C" w14:textId="361CFD62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1E7FDC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1E7FDC">
              <w:rPr>
                <w:rFonts w:ascii="Aptos" w:hAnsi="Aptos"/>
                <w:sz w:val="22"/>
                <w:szCs w:val="22"/>
                <w:lang w:val="nl-NL"/>
              </w:rPr>
              <w:t xml:space="preserve">  Zelf regie voeren (geen externe regisseur)</w:t>
            </w:r>
          </w:p>
          <w:p w:rsidRPr="001E7FDC" w:rsidR="001E7FDC" w:rsidP="001E7FDC" w:rsidRDefault="001E7FDC" w14:paraId="6FB17724" w14:textId="05559FC6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1E7FDC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1E7FDC">
              <w:rPr>
                <w:rFonts w:ascii="Aptos" w:hAnsi="Aptos"/>
                <w:sz w:val="22"/>
                <w:szCs w:val="22"/>
                <w:lang w:val="nl-NL"/>
              </w:rPr>
              <w:t xml:space="preserve">  Geen </w:t>
            </w:r>
            <w:proofErr w:type="gramStart"/>
            <w:r w:rsidRPr="001E7FDC">
              <w:rPr>
                <w:rFonts w:ascii="Aptos" w:hAnsi="Aptos"/>
                <w:sz w:val="22"/>
                <w:szCs w:val="22"/>
                <w:lang w:val="nl-NL"/>
              </w:rPr>
              <w:t>lunch /</w:t>
            </w:r>
            <w:proofErr w:type="gramEnd"/>
            <w:r w:rsidRPr="001E7FDC">
              <w:rPr>
                <w:rFonts w:ascii="Aptos" w:hAnsi="Aptos"/>
                <w:sz w:val="22"/>
                <w:szCs w:val="22"/>
                <w:lang w:val="nl-NL"/>
              </w:rPr>
              <w:t xml:space="preserve"> catering opnemen</w:t>
            </w:r>
          </w:p>
          <w:p w:rsidRPr="001E7FDC" w:rsidR="007052F6" w:rsidP="001E7FDC" w:rsidRDefault="001E7FDC" w14:paraId="21BE1376" w14:textId="1F11AF08">
            <w:pPr>
              <w:pStyle w:val="NormalWeb"/>
              <w:rPr>
                <w:rFonts w:ascii="Aptos" w:hAnsi="Aptos"/>
                <w:sz w:val="22"/>
                <w:szCs w:val="22"/>
                <w:lang w:val="nl-NL"/>
              </w:rPr>
            </w:pPr>
            <w:r w:rsidRPr="001E7FDC">
              <w:rPr>
                <w:rFonts w:ascii="Aptos" w:hAnsi="Aptos"/>
                <w:sz w:val="22"/>
                <w:szCs w:val="22"/>
                <w:lang w:val="nl-NL"/>
              </w:rPr>
              <w:t>-</w:t>
            </w:r>
            <w:r w:rsidRPr="001E7FDC">
              <w:rPr>
                <w:rFonts w:ascii="Aptos" w:hAnsi="Aptos"/>
                <w:sz w:val="22"/>
                <w:szCs w:val="22"/>
                <w:lang w:val="nl-NL"/>
              </w:rPr>
              <w:t xml:space="preserve"> Geen muzieklicentie of goedkopere </w:t>
            </w:r>
            <w:proofErr w:type="spellStart"/>
            <w:r w:rsidRPr="001E7FDC">
              <w:rPr>
                <w:rFonts w:ascii="Aptos" w:hAnsi="Aptos"/>
                <w:sz w:val="22"/>
                <w:szCs w:val="22"/>
                <w:lang w:val="nl-NL"/>
              </w:rPr>
              <w:t>rechtenvrije</w:t>
            </w:r>
            <w:proofErr w:type="spellEnd"/>
            <w:r w:rsidRPr="001E7FDC">
              <w:rPr>
                <w:rFonts w:ascii="Aptos" w:hAnsi="Aptos"/>
                <w:sz w:val="22"/>
                <w:szCs w:val="22"/>
                <w:lang w:val="nl-NL"/>
              </w:rPr>
              <w:t xml:space="preserve"> optie</w:t>
            </w:r>
          </w:p>
          <w:p w:rsidRPr="00D76EBA" w:rsidR="007052F6" w:rsidP="008C5030" w:rsidRDefault="007052F6" w14:paraId="13FD649F" w14:textId="77777777">
            <w:pPr>
              <w:rPr>
                <w:rFonts w:ascii="Aptos" w:hAnsi="Aptos"/>
                <w:lang w:val="nl-NL"/>
              </w:rPr>
            </w:pPr>
          </w:p>
        </w:tc>
      </w:tr>
    </w:tbl>
    <w:p w:rsidRPr="00D76EBA" w:rsidR="00F32F12" w:rsidP="001739F8" w:rsidRDefault="00F32F12" w14:paraId="24C761B7" w14:textId="77777777">
      <w:pPr>
        <w:rPr>
          <w:rFonts w:ascii="Aptos" w:hAnsi="Aptos"/>
          <w:lang w:val="nl-NL"/>
        </w:rPr>
      </w:pPr>
    </w:p>
    <w:p w:rsidR="006D30E0" w:rsidP="00606DCF" w:rsidRDefault="00986E4D" w14:paraId="08F82B27" w14:textId="3B4ACFD5">
      <w:pPr>
        <w:pStyle w:val="ListParagraph"/>
        <w:numPr>
          <w:ilvl w:val="0"/>
          <w:numId w:val="13"/>
        </w:numPr>
        <w:rPr>
          <w:rFonts w:ascii="Aptos" w:hAnsi="Aptos"/>
        </w:rPr>
      </w:pPr>
      <w:r w:rsidRPr="00D76EBA">
        <w:rPr>
          <w:rFonts w:ascii="Aptos" w:hAnsi="Aptos"/>
          <w:lang w:val="nl-NL"/>
        </w:rPr>
        <w:t>Zet deze voorcalculatie opnieuw in de Begroting</w:t>
      </w:r>
      <w:r w:rsidRPr="00D76EBA" w:rsidR="00F0566E">
        <w:rPr>
          <w:rFonts w:ascii="Aptos" w:hAnsi="Aptos"/>
          <w:lang w:val="nl-NL"/>
        </w:rPr>
        <w:t xml:space="preserve">, de excel zoals deze geberuikt wordt in de opleiding. </w:t>
      </w:r>
      <w:r w:rsidR="00F0566E">
        <w:rPr>
          <w:rFonts w:ascii="Aptos" w:hAnsi="Aptos"/>
        </w:rPr>
        <w:t xml:space="preserve">Je </w:t>
      </w:r>
      <w:proofErr w:type="spellStart"/>
      <w:r w:rsidR="00F0566E">
        <w:rPr>
          <w:rFonts w:ascii="Aptos" w:hAnsi="Aptos"/>
        </w:rPr>
        <w:t>kan</w:t>
      </w:r>
      <w:proofErr w:type="spellEnd"/>
      <w:r w:rsidR="00F0566E">
        <w:rPr>
          <w:rFonts w:ascii="Aptos" w:hAnsi="Aptos"/>
        </w:rPr>
        <w:t xml:space="preserve"> in je eigen </w:t>
      </w:r>
      <w:proofErr w:type="spellStart"/>
      <w:r w:rsidR="00F0566E">
        <w:rPr>
          <w:rFonts w:ascii="Aptos" w:hAnsi="Aptos"/>
        </w:rPr>
        <w:t>exemplaar</w:t>
      </w:r>
      <w:proofErr w:type="spellEnd"/>
      <w:r w:rsidR="00F0566E">
        <w:rPr>
          <w:rFonts w:ascii="Aptos" w:hAnsi="Aptos"/>
        </w:rPr>
        <w:t xml:space="preserve"> </w:t>
      </w:r>
      <w:proofErr w:type="spellStart"/>
      <w:r w:rsidR="00F0566E">
        <w:rPr>
          <w:rFonts w:ascii="Aptos" w:hAnsi="Aptos"/>
        </w:rPr>
        <w:t>werken</w:t>
      </w:r>
      <w:proofErr w:type="spellEnd"/>
      <w:r w:rsidR="00F0566E">
        <w:rPr>
          <w:rFonts w:ascii="Aptos" w:hAnsi="Aptos"/>
        </w:rPr>
        <w:t xml:space="preserve">. </w:t>
      </w:r>
    </w:p>
    <w:p w:rsidRPr="00D76EBA" w:rsidR="00F0566E" w:rsidP="00F0566E" w:rsidRDefault="00F0566E" w14:paraId="62818F87" w14:textId="6C6A0B92">
      <w:pPr>
        <w:rPr>
          <w:rFonts w:ascii="Aptos" w:hAnsi="Aptos"/>
          <w:lang w:val="nl-NL"/>
        </w:rPr>
      </w:pPr>
      <w:r w:rsidRPr="00D76EBA">
        <w:rPr>
          <w:rFonts w:ascii="Aptos" w:hAnsi="Aptos"/>
          <w:lang w:val="nl-NL"/>
        </w:rPr>
        <w:t xml:space="preserve">Lever de opdracht in, maar kijk ter controle in het beoordelingsmodel waarop je beoordeeld wordt. </w:t>
      </w:r>
    </w:p>
    <w:sectPr w:rsidRPr="00D76EBA" w:rsidR="00F0566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5E35B9"/>
    <w:multiLevelType w:val="multilevel"/>
    <w:tmpl w:val="6270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3C12E4E"/>
    <w:multiLevelType w:val="hybridMultilevel"/>
    <w:tmpl w:val="432C4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A842F"/>
    <w:multiLevelType w:val="hybridMultilevel"/>
    <w:tmpl w:val="CA42FE2C"/>
    <w:lvl w:ilvl="0" w:tplc="787A5F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DC96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1C7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824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4A82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D62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01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DE2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EF5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09259C7"/>
    <w:multiLevelType w:val="multilevel"/>
    <w:tmpl w:val="BF0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BF110DA"/>
    <w:multiLevelType w:val="hybridMultilevel"/>
    <w:tmpl w:val="B978D48E"/>
    <w:lvl w:ilvl="0" w:tplc="D7661B0A">
      <w:start w:val="16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3F4BDC"/>
    <w:multiLevelType w:val="hybridMultilevel"/>
    <w:tmpl w:val="1EA2A6DE"/>
    <w:lvl w:ilvl="0" w:tplc="25349DDA">
      <w:start w:val="16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985762"/>
    <w:multiLevelType w:val="hybridMultilevel"/>
    <w:tmpl w:val="BEFEBD7A"/>
    <w:lvl w:ilvl="0" w:tplc="1FF082D6">
      <w:start w:val="16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A76057"/>
    <w:multiLevelType w:val="multilevel"/>
    <w:tmpl w:val="78A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01E1FA6"/>
    <w:multiLevelType w:val="multilevel"/>
    <w:tmpl w:val="D3F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70441E5"/>
    <w:multiLevelType w:val="multilevel"/>
    <w:tmpl w:val="3B0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82B7F54"/>
    <w:multiLevelType w:val="hybridMultilevel"/>
    <w:tmpl w:val="91806E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33E66"/>
    <w:multiLevelType w:val="hybridMultilevel"/>
    <w:tmpl w:val="5A889706"/>
    <w:lvl w:ilvl="0" w:tplc="D9F8AD0C">
      <w:start w:val="16"/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2024F2"/>
    <w:multiLevelType w:val="multilevel"/>
    <w:tmpl w:val="0A56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603263E"/>
    <w:multiLevelType w:val="multilevel"/>
    <w:tmpl w:val="A4E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E2E33E0"/>
    <w:multiLevelType w:val="hybridMultilevel"/>
    <w:tmpl w:val="03F07E30"/>
    <w:lvl w:ilvl="0" w:tplc="6382E5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AA7C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F2F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129B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E68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80A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EAB1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0C1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AAA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1814F5"/>
    <w:multiLevelType w:val="hybridMultilevel"/>
    <w:tmpl w:val="FFFFFFFF"/>
    <w:lvl w:ilvl="0" w:tplc="3EEAEC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0C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94F9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F846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929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74F9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EE7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52C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A0C1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0141715">
    <w:abstractNumId w:val="23"/>
  </w:num>
  <w:num w:numId="2" w16cid:durableId="490945376">
    <w:abstractNumId w:val="11"/>
  </w:num>
  <w:num w:numId="3" w16cid:durableId="78912500">
    <w:abstractNumId w:val="8"/>
  </w:num>
  <w:num w:numId="4" w16cid:durableId="182742019">
    <w:abstractNumId w:val="6"/>
  </w:num>
  <w:num w:numId="5" w16cid:durableId="983238649">
    <w:abstractNumId w:val="5"/>
  </w:num>
  <w:num w:numId="6" w16cid:durableId="1633249337">
    <w:abstractNumId w:val="4"/>
  </w:num>
  <w:num w:numId="7" w16cid:durableId="663553967">
    <w:abstractNumId w:val="7"/>
  </w:num>
  <w:num w:numId="8" w16cid:durableId="1626541128">
    <w:abstractNumId w:val="3"/>
  </w:num>
  <w:num w:numId="9" w16cid:durableId="2145736204">
    <w:abstractNumId w:val="2"/>
  </w:num>
  <w:num w:numId="10" w16cid:durableId="111481315">
    <w:abstractNumId w:val="1"/>
  </w:num>
  <w:num w:numId="11" w16cid:durableId="1269196300">
    <w:abstractNumId w:val="0"/>
  </w:num>
  <w:num w:numId="12" w16cid:durableId="51733442">
    <w:abstractNumId w:val="19"/>
  </w:num>
  <w:num w:numId="13" w16cid:durableId="1379620653">
    <w:abstractNumId w:val="10"/>
  </w:num>
  <w:num w:numId="14" w16cid:durableId="2085715584">
    <w:abstractNumId w:val="17"/>
  </w:num>
  <w:num w:numId="15" w16cid:durableId="549613867">
    <w:abstractNumId w:val="24"/>
  </w:num>
  <w:num w:numId="16" w16cid:durableId="821240008">
    <w:abstractNumId w:val="9"/>
  </w:num>
  <w:num w:numId="17" w16cid:durableId="440223679">
    <w:abstractNumId w:val="21"/>
  </w:num>
  <w:num w:numId="18" w16cid:durableId="2056002540">
    <w:abstractNumId w:val="12"/>
  </w:num>
  <w:num w:numId="19" w16cid:durableId="858349752">
    <w:abstractNumId w:val="18"/>
  </w:num>
  <w:num w:numId="20" w16cid:durableId="113520079">
    <w:abstractNumId w:val="14"/>
  </w:num>
  <w:num w:numId="21" w16cid:durableId="382874262">
    <w:abstractNumId w:val="13"/>
  </w:num>
  <w:num w:numId="22" w16cid:durableId="598374687">
    <w:abstractNumId w:val="20"/>
  </w:num>
  <w:num w:numId="23" w16cid:durableId="584194629">
    <w:abstractNumId w:val="15"/>
  </w:num>
  <w:num w:numId="24" w16cid:durableId="34161038">
    <w:abstractNumId w:val="16"/>
  </w:num>
  <w:num w:numId="25" w16cid:durableId="140340408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5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ED6"/>
    <w:rsid w:val="00034616"/>
    <w:rsid w:val="00055E96"/>
    <w:rsid w:val="0006063C"/>
    <w:rsid w:val="000629D8"/>
    <w:rsid w:val="00105D38"/>
    <w:rsid w:val="0012278D"/>
    <w:rsid w:val="0015074B"/>
    <w:rsid w:val="001739F8"/>
    <w:rsid w:val="00173A3F"/>
    <w:rsid w:val="00184D1E"/>
    <w:rsid w:val="001A5BA5"/>
    <w:rsid w:val="001E7FDC"/>
    <w:rsid w:val="00214126"/>
    <w:rsid w:val="00262042"/>
    <w:rsid w:val="00273CEC"/>
    <w:rsid w:val="002904EC"/>
    <w:rsid w:val="0029639D"/>
    <w:rsid w:val="002A7069"/>
    <w:rsid w:val="002E3107"/>
    <w:rsid w:val="00326F90"/>
    <w:rsid w:val="003459A7"/>
    <w:rsid w:val="00355676"/>
    <w:rsid w:val="003859CE"/>
    <w:rsid w:val="0039072E"/>
    <w:rsid w:val="003C472A"/>
    <w:rsid w:val="003C79AC"/>
    <w:rsid w:val="00427FBB"/>
    <w:rsid w:val="00470F3E"/>
    <w:rsid w:val="004A09D4"/>
    <w:rsid w:val="004B19FB"/>
    <w:rsid w:val="00503B93"/>
    <w:rsid w:val="00512114"/>
    <w:rsid w:val="00520DCC"/>
    <w:rsid w:val="0053160A"/>
    <w:rsid w:val="00591D97"/>
    <w:rsid w:val="005D16A8"/>
    <w:rsid w:val="00606760"/>
    <w:rsid w:val="00606DCF"/>
    <w:rsid w:val="0066751B"/>
    <w:rsid w:val="00692972"/>
    <w:rsid w:val="006D30E0"/>
    <w:rsid w:val="006E50DC"/>
    <w:rsid w:val="007052F6"/>
    <w:rsid w:val="007A63C7"/>
    <w:rsid w:val="007F7520"/>
    <w:rsid w:val="00831E2F"/>
    <w:rsid w:val="00875A1C"/>
    <w:rsid w:val="00887ABD"/>
    <w:rsid w:val="008C1CF7"/>
    <w:rsid w:val="008F3E6E"/>
    <w:rsid w:val="008F50AD"/>
    <w:rsid w:val="00935525"/>
    <w:rsid w:val="00935542"/>
    <w:rsid w:val="0096706B"/>
    <w:rsid w:val="009754DB"/>
    <w:rsid w:val="00986E4D"/>
    <w:rsid w:val="009C2E1B"/>
    <w:rsid w:val="009F05E7"/>
    <w:rsid w:val="00A0413E"/>
    <w:rsid w:val="00A0732B"/>
    <w:rsid w:val="00A268EA"/>
    <w:rsid w:val="00A532A2"/>
    <w:rsid w:val="00A700CE"/>
    <w:rsid w:val="00A71D77"/>
    <w:rsid w:val="00AA1D8D"/>
    <w:rsid w:val="00AE175C"/>
    <w:rsid w:val="00B47730"/>
    <w:rsid w:val="00B90178"/>
    <w:rsid w:val="00BD6265"/>
    <w:rsid w:val="00C409B4"/>
    <w:rsid w:val="00C44801"/>
    <w:rsid w:val="00C82795"/>
    <w:rsid w:val="00C83EAC"/>
    <w:rsid w:val="00C9193C"/>
    <w:rsid w:val="00CB0664"/>
    <w:rsid w:val="00CC280D"/>
    <w:rsid w:val="00CD217E"/>
    <w:rsid w:val="00CD21BF"/>
    <w:rsid w:val="00CF3FE7"/>
    <w:rsid w:val="00CF4261"/>
    <w:rsid w:val="00D44F87"/>
    <w:rsid w:val="00D70480"/>
    <w:rsid w:val="00D76EBA"/>
    <w:rsid w:val="00E2691C"/>
    <w:rsid w:val="00E820F0"/>
    <w:rsid w:val="00EA4EDF"/>
    <w:rsid w:val="00EC0C02"/>
    <w:rsid w:val="00EE0BA3"/>
    <w:rsid w:val="00EF6020"/>
    <w:rsid w:val="00F0566E"/>
    <w:rsid w:val="00F32F12"/>
    <w:rsid w:val="00F44A97"/>
    <w:rsid w:val="00F94D84"/>
    <w:rsid w:val="00FC693F"/>
    <w:rsid w:val="00FF2930"/>
    <w:rsid w:val="09A079F8"/>
    <w:rsid w:val="09B0A150"/>
    <w:rsid w:val="0D19B34D"/>
    <w:rsid w:val="10A29CB0"/>
    <w:rsid w:val="17050489"/>
    <w:rsid w:val="20003D4B"/>
    <w:rsid w:val="23824C22"/>
    <w:rsid w:val="2898F951"/>
    <w:rsid w:val="290C2491"/>
    <w:rsid w:val="29EACAFF"/>
    <w:rsid w:val="2C6B9626"/>
    <w:rsid w:val="3936745C"/>
    <w:rsid w:val="3F1B45D7"/>
    <w:rsid w:val="40996F68"/>
    <w:rsid w:val="43E14772"/>
    <w:rsid w:val="4544121B"/>
    <w:rsid w:val="4780E1AA"/>
    <w:rsid w:val="4B178C40"/>
    <w:rsid w:val="4B775F46"/>
    <w:rsid w:val="5010F3EC"/>
    <w:rsid w:val="5AFA3E76"/>
    <w:rsid w:val="67B4F4E4"/>
    <w:rsid w:val="6AB89A0F"/>
    <w:rsid w:val="6B47417B"/>
    <w:rsid w:val="6CD3FC81"/>
    <w:rsid w:val="6EFBDCFF"/>
    <w:rsid w:val="6F32479B"/>
    <w:rsid w:val="724E046F"/>
    <w:rsid w:val="73EEA88F"/>
    <w:rsid w:val="755B85B4"/>
    <w:rsid w:val="7781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AD668D"/>
  <w14:defaultImageDpi w14:val="300"/>
  <w15:docId w15:val="{8739F152-5532-6440-9B21-59AFB0A7C1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76E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11348-3950-478e-aa07-b25ef9e2ab6a" xsi:nil="true"/>
    <lcf76f155ced4ddcb4097134ff3c332f xmlns="6d839a72-c638-4e75-8e6f-558c2f25ac4b">
      <Terms xmlns="http://schemas.microsoft.com/office/infopath/2007/PartnerControls"/>
    </lcf76f155ced4ddcb4097134ff3c332f>
    <ReferenceId xmlns="6d839a72-c638-4e75-8e6f-558c2f25ac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960FA8AF7C74E811E03E101A79D4D" ma:contentTypeVersion="14" ma:contentTypeDescription="Een nieuw document maken." ma:contentTypeScope="" ma:versionID="0c32c3c57f6b791004400115656d04e8">
  <xsd:schema xmlns:xsd="http://www.w3.org/2001/XMLSchema" xmlns:xs="http://www.w3.org/2001/XMLSchema" xmlns:p="http://schemas.microsoft.com/office/2006/metadata/properties" xmlns:ns2="6d839a72-c638-4e75-8e6f-558c2f25ac4b" xmlns:ns3="92411348-3950-478e-aa07-b25ef9e2ab6a" targetNamespace="http://schemas.microsoft.com/office/2006/metadata/properties" ma:root="true" ma:fieldsID="06b95ec003cfd2304396279cea2c7c41" ns2:_="" ns3:_="">
    <xsd:import namespace="6d839a72-c638-4e75-8e6f-558c2f25ac4b"/>
    <xsd:import namespace="92411348-3950-478e-aa07-b25ef9e2ab6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9a72-c638-4e75-8e6f-558c2f25a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1348-3950-478e-aa07-b25ef9e2ab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a4f9839-ea06-45c3-b728-6281c01d7566}" ma:internalName="TaxCatchAll" ma:showField="CatchAllData" ma:web="92411348-3950-478e-aa07-b25ef9e2a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22049-12B7-481C-A2A2-B9959C5A1E69}">
  <ds:schemaRefs>
    <ds:schemaRef ds:uri="http://schemas.microsoft.com/office/2006/metadata/properties"/>
    <ds:schemaRef ds:uri="http://schemas.microsoft.com/office/infopath/2007/PartnerControls"/>
    <ds:schemaRef ds:uri="92411348-3950-478e-aa07-b25ef9e2ab6a"/>
    <ds:schemaRef ds:uri="6d839a72-c638-4e75-8e6f-558c2f25ac4b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4071D-5BB0-4568-B1B3-63E440937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6AC15-DFF0-4B13-9B53-5B9D5F84EB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Julia Kallenbach</lastModifiedBy>
  <revision>64</revision>
  <dcterms:created xsi:type="dcterms:W3CDTF">2025-06-03T10:47:00.0000000Z</dcterms:created>
  <dcterms:modified xsi:type="dcterms:W3CDTF">2025-06-27T07:20:39.1780992Z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0x010100CE1960FA8AF7C74E811E03E101A79D4D</vt:lpwstr>
  </property>
  <property fmtid="{D5CDD505-2E9C-101B-9397-08002B2CF9AE}" pid="3" name="Order">
    <vt:r8>1152600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